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1E7739" w14:textId="6ACCDB4F" w:rsidR="00A51B2A" w:rsidRPr="0047423A" w:rsidRDefault="00A51B2A" w:rsidP="00A51B2A">
      <w:pPr>
        <w:jc w:val="center"/>
        <w:outlineLvl w:val="0"/>
        <w:rPr>
          <w:rFonts w:cs="Arial"/>
          <w:b/>
          <w:color w:val="000000"/>
          <w:szCs w:val="22"/>
        </w:rPr>
      </w:pPr>
      <w:r w:rsidRPr="0047423A">
        <w:rPr>
          <w:rFonts w:cs="Arial"/>
          <w:b/>
          <w:color w:val="000000"/>
          <w:szCs w:val="22"/>
        </w:rPr>
        <w:t>F</w:t>
      </w:r>
      <w:r w:rsidR="00A233B1">
        <w:rPr>
          <w:rFonts w:cs="Arial"/>
          <w:b/>
          <w:color w:val="000000"/>
          <w:szCs w:val="22"/>
        </w:rPr>
        <w:t>ORM 48</w:t>
      </w:r>
      <w:r w:rsidR="00EF22AD">
        <w:rPr>
          <w:rFonts w:cs="Arial"/>
          <w:b/>
          <w:color w:val="000000"/>
          <w:szCs w:val="22"/>
        </w:rPr>
        <w:t>A</w:t>
      </w:r>
    </w:p>
    <w:p w14:paraId="35D08925" w14:textId="77777777" w:rsidR="00A51B2A" w:rsidRPr="0047423A" w:rsidRDefault="00A51B2A" w:rsidP="00A51B2A">
      <w:pPr>
        <w:outlineLvl w:val="0"/>
        <w:rPr>
          <w:rFonts w:cs="Arial"/>
          <w:b/>
          <w:color w:val="000000"/>
          <w:szCs w:val="22"/>
        </w:rPr>
      </w:pPr>
    </w:p>
    <w:p w14:paraId="3D9C5D53" w14:textId="5FD15CBB" w:rsidR="006D7148" w:rsidRPr="00036291" w:rsidRDefault="006D7148" w:rsidP="006D7148">
      <w:pPr>
        <w:outlineLvl w:val="0"/>
        <w:rPr>
          <w:rFonts w:cs="Arial"/>
          <w:b/>
          <w:color w:val="000000"/>
          <w:sz w:val="20"/>
          <w:szCs w:val="20"/>
        </w:rPr>
      </w:pPr>
      <w:bookmarkStart w:id="0" w:name="_Toc512258453"/>
      <w:r w:rsidRPr="008B766C">
        <w:rPr>
          <w:rFonts w:cs="Arial"/>
          <w:color w:val="000000"/>
          <w:sz w:val="20"/>
          <w:szCs w:val="20"/>
        </w:rPr>
        <w:t xml:space="preserve">Rule </w:t>
      </w:r>
      <w:bookmarkEnd w:id="0"/>
      <w:r w:rsidR="00A233B1">
        <w:rPr>
          <w:rFonts w:cs="Arial"/>
          <w:color w:val="000000"/>
          <w:sz w:val="20"/>
          <w:szCs w:val="20"/>
        </w:rPr>
        <w:t>48.03</w:t>
      </w:r>
    </w:p>
    <w:p w14:paraId="7D73CF54" w14:textId="77777777" w:rsidR="006D7148" w:rsidRDefault="006D7148" w:rsidP="00A51B2A">
      <w:pPr>
        <w:outlineLvl w:val="0"/>
        <w:rPr>
          <w:rFonts w:cs="Arial"/>
          <w:b/>
          <w:color w:val="000000"/>
          <w:szCs w:val="22"/>
        </w:rPr>
      </w:pPr>
    </w:p>
    <w:p w14:paraId="1C2A1634" w14:textId="58E7EB4D" w:rsidR="00A51B2A" w:rsidRDefault="00A51B2A" w:rsidP="00A51B2A">
      <w:pPr>
        <w:outlineLvl w:val="0"/>
        <w:rPr>
          <w:rFonts w:cs="Arial"/>
          <w:b/>
          <w:color w:val="000000"/>
          <w:szCs w:val="22"/>
        </w:rPr>
      </w:pPr>
      <w:r w:rsidRPr="0047423A">
        <w:rPr>
          <w:rFonts w:cs="Arial"/>
          <w:b/>
          <w:color w:val="000000"/>
          <w:szCs w:val="22"/>
        </w:rPr>
        <w:t>IN THE SUPREME COURT OF VICTORIA AT MELBOURNE</w:t>
      </w:r>
    </w:p>
    <w:p w14:paraId="735BEA95" w14:textId="77777777" w:rsidR="00243BC5" w:rsidRPr="002C23B3" w:rsidRDefault="00243BC5" w:rsidP="00243BC5">
      <w:pPr>
        <w:ind w:right="1527"/>
        <w:jc w:val="both"/>
        <w:rPr>
          <w:rFonts w:cs="Arial"/>
          <w:i/>
          <w:color w:val="000000"/>
          <w:szCs w:val="22"/>
        </w:rPr>
      </w:pPr>
      <w:r w:rsidRPr="002C23B3">
        <w:rPr>
          <w:rFonts w:cs="Arial"/>
          <w:b/>
          <w:i/>
          <w:color w:val="000000"/>
          <w:szCs w:val="22"/>
        </w:rPr>
        <w:t>[DIVISION]</w:t>
      </w:r>
    </w:p>
    <w:p w14:paraId="28434BD8" w14:textId="77777777" w:rsidR="00243BC5" w:rsidRPr="002C23B3" w:rsidRDefault="00243BC5" w:rsidP="00243BC5">
      <w:pPr>
        <w:ind w:right="1527"/>
        <w:rPr>
          <w:rFonts w:cs="Arial"/>
          <w:b/>
          <w:i/>
          <w:color w:val="000000"/>
          <w:szCs w:val="22"/>
        </w:rPr>
      </w:pPr>
      <w:r w:rsidRPr="002C23B3">
        <w:rPr>
          <w:rFonts w:cs="Arial"/>
          <w:b/>
          <w:i/>
          <w:color w:val="000000"/>
          <w:szCs w:val="22"/>
        </w:rPr>
        <w:t>[LIST]</w:t>
      </w:r>
    </w:p>
    <w:p w14:paraId="52625496" w14:textId="271BB758" w:rsidR="00A51B2A" w:rsidRPr="0047423A" w:rsidRDefault="00A51B2A" w:rsidP="006D7148">
      <w:pPr>
        <w:ind w:right="1527"/>
        <w:rPr>
          <w:rFonts w:cs="Arial"/>
          <w:color w:val="000000"/>
          <w:szCs w:val="22"/>
        </w:rPr>
      </w:pP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</w:r>
      <w:r w:rsidR="00912F00">
        <w:rPr>
          <w:rFonts w:cs="Arial"/>
          <w:color w:val="000000"/>
          <w:szCs w:val="22"/>
        </w:rPr>
        <w:tab/>
      </w:r>
      <w:r w:rsidR="00912F00">
        <w:rPr>
          <w:rFonts w:cs="Arial"/>
          <w:color w:val="000000"/>
          <w:szCs w:val="22"/>
        </w:rPr>
        <w:tab/>
      </w:r>
      <w:r w:rsidR="00912F00">
        <w:rPr>
          <w:rFonts w:cs="Arial"/>
          <w:color w:val="000000"/>
          <w:szCs w:val="22"/>
        </w:rPr>
        <w:tab/>
      </w:r>
      <w:r w:rsidR="00912F00">
        <w:rPr>
          <w:rFonts w:cs="Arial"/>
          <w:color w:val="000000"/>
          <w:szCs w:val="22"/>
        </w:rPr>
        <w:tab/>
      </w:r>
      <w:r w:rsidRPr="0047423A">
        <w:rPr>
          <w:rFonts w:cs="Arial"/>
          <w:b/>
          <w:color w:val="000000"/>
          <w:szCs w:val="22"/>
        </w:rPr>
        <w:t>No.</w:t>
      </w:r>
      <w:r w:rsidR="00912F00">
        <w:rPr>
          <w:rFonts w:cs="Arial"/>
          <w:color w:val="000000"/>
          <w:szCs w:val="22"/>
        </w:rPr>
        <w:t xml:space="preserve"> </w:t>
      </w:r>
      <w:r w:rsidRPr="0047423A">
        <w:rPr>
          <w:rFonts w:cs="Arial"/>
          <w:color w:val="000000"/>
          <w:szCs w:val="22"/>
        </w:rPr>
        <w:t xml:space="preserve">               </w:t>
      </w:r>
    </w:p>
    <w:p w14:paraId="2153EEBD" w14:textId="77777777" w:rsidR="00A51B2A" w:rsidRPr="0047423A" w:rsidRDefault="00A51B2A" w:rsidP="00A51B2A">
      <w:pPr>
        <w:jc w:val="both"/>
        <w:rPr>
          <w:rFonts w:cs="Arial"/>
          <w:color w:val="000000"/>
          <w:szCs w:val="22"/>
        </w:rPr>
      </w:pPr>
    </w:p>
    <w:p w14:paraId="2BFA7FE2" w14:textId="77777777" w:rsidR="00A51B2A" w:rsidRPr="0047423A" w:rsidRDefault="00A51B2A" w:rsidP="00A51B2A">
      <w:pPr>
        <w:jc w:val="both"/>
        <w:rPr>
          <w:rFonts w:cs="Arial"/>
          <w:b/>
          <w:color w:val="000000"/>
          <w:szCs w:val="22"/>
        </w:rPr>
      </w:pPr>
      <w:r w:rsidRPr="0047423A">
        <w:rPr>
          <w:rFonts w:cs="Arial"/>
          <w:b/>
          <w:color w:val="000000"/>
          <w:szCs w:val="22"/>
        </w:rPr>
        <w:t xml:space="preserve">B E T W E E N </w:t>
      </w:r>
    </w:p>
    <w:p w14:paraId="4408D5EC" w14:textId="77777777" w:rsidR="00A51B2A" w:rsidRPr="0047423A" w:rsidRDefault="00A51B2A" w:rsidP="00A51B2A">
      <w:pPr>
        <w:rPr>
          <w:rFonts w:cs="Arial"/>
          <w:color w:val="000000"/>
          <w:szCs w:val="22"/>
        </w:rPr>
      </w:pPr>
    </w:p>
    <w:p w14:paraId="220389E4" w14:textId="77777777" w:rsidR="00A51B2A" w:rsidRPr="0047423A" w:rsidRDefault="00A51B2A" w:rsidP="00A51B2A">
      <w:pPr>
        <w:rPr>
          <w:rFonts w:cs="Arial"/>
          <w:color w:val="000000"/>
          <w:szCs w:val="22"/>
        </w:rPr>
      </w:pPr>
    </w:p>
    <w:p w14:paraId="7CCDAA6B" w14:textId="77777777" w:rsidR="00A51B2A" w:rsidRPr="0047423A" w:rsidRDefault="00A51B2A" w:rsidP="00A51B2A">
      <w:pPr>
        <w:rPr>
          <w:rFonts w:cs="Arial"/>
          <w:color w:val="000000"/>
          <w:szCs w:val="22"/>
        </w:rPr>
      </w:pPr>
    </w:p>
    <w:p w14:paraId="790FCCB8" w14:textId="77777777" w:rsidR="00A51B2A" w:rsidRPr="0047423A" w:rsidRDefault="00A51B2A" w:rsidP="00A51B2A">
      <w:pPr>
        <w:ind w:left="7200" w:firstLine="720"/>
        <w:rPr>
          <w:rFonts w:cs="Arial"/>
          <w:color w:val="000000"/>
          <w:szCs w:val="22"/>
        </w:rPr>
      </w:pPr>
      <w:r w:rsidRPr="0047423A">
        <w:rPr>
          <w:rFonts w:cs="Arial"/>
          <w:color w:val="000000"/>
          <w:szCs w:val="22"/>
        </w:rPr>
        <w:t>Plaintiff</w:t>
      </w:r>
    </w:p>
    <w:p w14:paraId="6E2DA6CD" w14:textId="77777777" w:rsidR="00A51B2A" w:rsidRPr="0047423A" w:rsidRDefault="00A51B2A" w:rsidP="00A51B2A">
      <w:pPr>
        <w:jc w:val="right"/>
        <w:rPr>
          <w:rFonts w:cs="Arial"/>
          <w:color w:val="000000"/>
          <w:szCs w:val="22"/>
        </w:rPr>
      </w:pPr>
    </w:p>
    <w:p w14:paraId="6864FF54" w14:textId="77777777" w:rsidR="00A51B2A" w:rsidRPr="0047423A" w:rsidRDefault="00A51B2A" w:rsidP="00A51B2A">
      <w:pPr>
        <w:jc w:val="both"/>
        <w:rPr>
          <w:rFonts w:cs="Arial"/>
          <w:color w:val="000000"/>
          <w:szCs w:val="22"/>
        </w:rPr>
      </w:pPr>
      <w:r w:rsidRPr="0047423A">
        <w:rPr>
          <w:rFonts w:cs="Arial"/>
          <w:color w:val="000000"/>
          <w:szCs w:val="22"/>
        </w:rPr>
        <w:t>-and-</w:t>
      </w:r>
    </w:p>
    <w:p w14:paraId="05A43946" w14:textId="77777777" w:rsidR="00A51B2A" w:rsidRPr="0047423A" w:rsidRDefault="00A51B2A" w:rsidP="00A51B2A">
      <w:pPr>
        <w:jc w:val="both"/>
        <w:rPr>
          <w:rFonts w:cs="Arial"/>
          <w:color w:val="000000"/>
          <w:szCs w:val="22"/>
        </w:rPr>
      </w:pPr>
    </w:p>
    <w:p w14:paraId="0835DA4C" w14:textId="77777777" w:rsidR="00A51B2A" w:rsidRPr="0047423A" w:rsidRDefault="00A51B2A" w:rsidP="00A51B2A">
      <w:pPr>
        <w:rPr>
          <w:rFonts w:cs="Arial"/>
          <w:color w:val="000000"/>
          <w:szCs w:val="22"/>
        </w:rPr>
      </w:pPr>
    </w:p>
    <w:p w14:paraId="15043B00" w14:textId="77777777" w:rsidR="00A51B2A" w:rsidRPr="0047423A" w:rsidRDefault="00A51B2A" w:rsidP="00A51B2A">
      <w:pPr>
        <w:ind w:left="7920"/>
        <w:rPr>
          <w:rFonts w:cs="Arial"/>
          <w:color w:val="000000"/>
          <w:szCs w:val="22"/>
        </w:rPr>
      </w:pPr>
      <w:r w:rsidRPr="0047423A">
        <w:rPr>
          <w:rFonts w:cs="Arial"/>
          <w:color w:val="000000"/>
          <w:szCs w:val="22"/>
        </w:rPr>
        <w:t>Defendant</w:t>
      </w:r>
    </w:p>
    <w:p w14:paraId="5E583AFA" w14:textId="77777777" w:rsidR="00A51B2A" w:rsidRPr="0047423A" w:rsidRDefault="00A51B2A" w:rsidP="00A51B2A">
      <w:pPr>
        <w:jc w:val="both"/>
        <w:rPr>
          <w:rFonts w:cs="Arial"/>
          <w:color w:val="000000"/>
          <w:szCs w:val="22"/>
        </w:rPr>
      </w:pPr>
    </w:p>
    <w:p w14:paraId="79DB69B3" w14:textId="77777777" w:rsidR="00A51B2A" w:rsidRPr="0047423A" w:rsidRDefault="00A51B2A" w:rsidP="00A51B2A">
      <w:pPr>
        <w:jc w:val="right"/>
        <w:rPr>
          <w:rFonts w:cs="Arial"/>
          <w:color w:val="000000"/>
          <w:szCs w:val="22"/>
        </w:rPr>
      </w:pPr>
    </w:p>
    <w:p w14:paraId="7172F2E8" w14:textId="0724C55E" w:rsidR="00A51B2A" w:rsidRPr="0047423A" w:rsidRDefault="00A233B1" w:rsidP="00A51B2A">
      <w:pPr>
        <w:jc w:val="center"/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t>NOTICE OF TRIAL</w:t>
      </w:r>
    </w:p>
    <w:p w14:paraId="61DDAA49" w14:textId="77777777" w:rsidR="00A51B2A" w:rsidRPr="0047423A" w:rsidRDefault="00A51B2A" w:rsidP="00A51B2A">
      <w:pPr>
        <w:rPr>
          <w:rFonts w:cs="Arial"/>
          <w:b/>
          <w:color w:val="000000"/>
          <w:szCs w:val="22"/>
        </w:rPr>
      </w:pPr>
      <w:r w:rsidRPr="0047423A">
        <w:rPr>
          <w:rFonts w:cs="Arial"/>
          <w:b/>
          <w:color w:val="000000"/>
          <w:szCs w:val="22"/>
        </w:rPr>
        <w:t>________________________________________________</w:t>
      </w:r>
      <w:r>
        <w:rPr>
          <w:rFonts w:cs="Arial"/>
          <w:b/>
          <w:color w:val="000000"/>
          <w:szCs w:val="22"/>
        </w:rPr>
        <w:t>______________________________</w:t>
      </w:r>
    </w:p>
    <w:p w14:paraId="0FDAA40A" w14:textId="77777777" w:rsidR="00A51B2A" w:rsidRPr="0047423A" w:rsidRDefault="00A51B2A" w:rsidP="00A51B2A">
      <w:pPr>
        <w:spacing w:before="120"/>
        <w:rPr>
          <w:rFonts w:cs="Arial"/>
          <w:color w:val="000000"/>
          <w:szCs w:val="22"/>
        </w:rPr>
      </w:pPr>
      <w:r w:rsidRPr="0047423A">
        <w:rPr>
          <w:rFonts w:cs="Arial"/>
          <w:color w:val="000000"/>
          <w:szCs w:val="22"/>
        </w:rPr>
        <w:t>Date of Document:</w:t>
      </w: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  <w:t>Solicitors Code:</w:t>
      </w:r>
      <w:r w:rsidRPr="0047423A">
        <w:rPr>
          <w:rFonts w:cs="Arial"/>
          <w:color w:val="000000"/>
          <w:szCs w:val="22"/>
        </w:rPr>
        <w:tab/>
      </w:r>
    </w:p>
    <w:p w14:paraId="51D3CE3A" w14:textId="77777777" w:rsidR="00A51B2A" w:rsidRPr="0047423A" w:rsidRDefault="00A51B2A" w:rsidP="00A51B2A">
      <w:pPr>
        <w:spacing w:before="120"/>
        <w:rPr>
          <w:rFonts w:cs="Arial"/>
          <w:color w:val="000000"/>
          <w:szCs w:val="22"/>
        </w:rPr>
      </w:pPr>
      <w:r w:rsidRPr="0047423A">
        <w:rPr>
          <w:rFonts w:cs="Arial"/>
          <w:color w:val="000000"/>
          <w:szCs w:val="22"/>
        </w:rPr>
        <w:t>Filed on behalf of:</w:t>
      </w: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  <w:t>DX:</w:t>
      </w:r>
    </w:p>
    <w:p w14:paraId="459B628F" w14:textId="77777777" w:rsidR="00A51B2A" w:rsidRPr="0047423A" w:rsidRDefault="00A51B2A" w:rsidP="00A51B2A">
      <w:pPr>
        <w:spacing w:before="120"/>
        <w:rPr>
          <w:rFonts w:cs="Arial"/>
          <w:color w:val="000000"/>
          <w:szCs w:val="22"/>
        </w:rPr>
      </w:pPr>
      <w:r w:rsidRPr="0047423A">
        <w:rPr>
          <w:rFonts w:cs="Arial"/>
          <w:color w:val="000000"/>
          <w:szCs w:val="22"/>
        </w:rPr>
        <w:t>Prepared by:</w:t>
      </w: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ab/>
        <w:t>Telephone:</w:t>
      </w:r>
    </w:p>
    <w:p w14:paraId="7520D978" w14:textId="77777777" w:rsidR="00A51B2A" w:rsidRDefault="00A51B2A" w:rsidP="00A51B2A">
      <w:pPr>
        <w:spacing w:before="120"/>
        <w:ind w:left="3600" w:firstLine="720"/>
        <w:rPr>
          <w:rFonts w:cs="Arial"/>
          <w:color w:val="000000"/>
          <w:szCs w:val="22"/>
        </w:rPr>
      </w:pPr>
      <w:r w:rsidRPr="0047423A">
        <w:rPr>
          <w:rFonts w:cs="Arial"/>
          <w:color w:val="000000"/>
          <w:szCs w:val="22"/>
        </w:rPr>
        <w:tab/>
        <w:t>Ref:</w:t>
      </w:r>
    </w:p>
    <w:p w14:paraId="0843C26A" w14:textId="77777777" w:rsidR="00A51B2A" w:rsidRPr="0047423A" w:rsidRDefault="00A51B2A" w:rsidP="00A51B2A">
      <w:pPr>
        <w:spacing w:before="120"/>
        <w:ind w:left="3600" w:firstLine="720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tab/>
      </w:r>
      <w:r w:rsidRPr="0047423A">
        <w:rPr>
          <w:rFonts w:cs="Arial"/>
          <w:color w:val="000000"/>
          <w:szCs w:val="22"/>
        </w:rPr>
        <w:t xml:space="preserve">Email:                                                   </w:t>
      </w:r>
    </w:p>
    <w:p w14:paraId="2A860CB0" w14:textId="77777777" w:rsidR="00A51B2A" w:rsidRPr="0047423A" w:rsidRDefault="00A51B2A" w:rsidP="00A51B2A">
      <w:pPr>
        <w:rPr>
          <w:rFonts w:cs="Arial"/>
          <w:b/>
          <w:color w:val="000000"/>
          <w:szCs w:val="22"/>
        </w:rPr>
      </w:pPr>
      <w:r w:rsidRPr="0047423A">
        <w:rPr>
          <w:rFonts w:cs="Arial"/>
          <w:b/>
          <w:color w:val="000000"/>
          <w:szCs w:val="22"/>
        </w:rPr>
        <w:t>________________________________________________</w:t>
      </w:r>
      <w:r>
        <w:rPr>
          <w:rFonts w:cs="Arial"/>
          <w:b/>
          <w:color w:val="000000"/>
          <w:szCs w:val="22"/>
        </w:rPr>
        <w:t>______________________________</w:t>
      </w:r>
    </w:p>
    <w:p w14:paraId="29B751A5" w14:textId="3BB878E4" w:rsidR="00A233B1" w:rsidRDefault="00A233B1" w:rsidP="00A233B1">
      <w:pPr>
        <w:pStyle w:val="Normal-Schedule"/>
        <w:spacing w:line="276" w:lineRule="auto"/>
        <w:rPr>
          <w:rFonts w:ascii="Arial" w:hAnsi="Arial" w:cs="Arial"/>
          <w:sz w:val="22"/>
          <w:szCs w:val="24"/>
        </w:rPr>
      </w:pPr>
      <w:bookmarkStart w:id="1" w:name="_GoBack"/>
      <w:bookmarkEnd w:id="1"/>
    </w:p>
    <w:p w14:paraId="4089FAE0" w14:textId="07CEF5C6" w:rsidR="00A233B1" w:rsidRPr="00023115" w:rsidRDefault="00A233B1" w:rsidP="00A233B1">
      <w:pPr>
        <w:pStyle w:val="Normal-Schedule"/>
        <w:spacing w:line="276" w:lineRule="auto"/>
        <w:rPr>
          <w:rFonts w:ascii="Arial" w:hAnsi="Arial" w:cs="Arial"/>
          <w:sz w:val="22"/>
          <w:szCs w:val="24"/>
        </w:rPr>
      </w:pPr>
      <w:r w:rsidRPr="00023115">
        <w:rPr>
          <w:rFonts w:ascii="Arial" w:hAnsi="Arial" w:cs="Arial"/>
          <w:sz w:val="22"/>
          <w:szCs w:val="24"/>
        </w:rPr>
        <w:t>To the [</w:t>
      </w:r>
      <w:r w:rsidRPr="00023115">
        <w:rPr>
          <w:rFonts w:ascii="Arial" w:hAnsi="Arial" w:cs="Arial"/>
          <w:i/>
          <w:iCs/>
          <w:sz w:val="22"/>
          <w:szCs w:val="24"/>
        </w:rPr>
        <w:t>identify parties</w:t>
      </w:r>
      <w:r w:rsidRPr="00023115">
        <w:rPr>
          <w:rFonts w:ascii="Arial" w:hAnsi="Arial" w:cs="Arial"/>
          <w:sz w:val="22"/>
          <w:szCs w:val="24"/>
        </w:rPr>
        <w:t>]</w:t>
      </w:r>
    </w:p>
    <w:p w14:paraId="086A3D38" w14:textId="47A45EA0" w:rsidR="00A233B1" w:rsidRPr="00023115" w:rsidRDefault="00A233B1" w:rsidP="00A233B1">
      <w:pPr>
        <w:pStyle w:val="Normal-Schedule"/>
        <w:spacing w:line="276" w:lineRule="auto"/>
        <w:rPr>
          <w:rFonts w:ascii="Arial" w:hAnsi="Arial" w:cs="Arial"/>
          <w:sz w:val="22"/>
          <w:szCs w:val="24"/>
        </w:rPr>
      </w:pPr>
      <w:r w:rsidRPr="00023115">
        <w:rPr>
          <w:rFonts w:ascii="Arial" w:hAnsi="Arial" w:cs="Arial"/>
          <w:b/>
          <w:sz w:val="22"/>
          <w:szCs w:val="24"/>
        </w:rPr>
        <w:t>TAKE NOTICE</w:t>
      </w:r>
      <w:r w:rsidRPr="00023115">
        <w:rPr>
          <w:rFonts w:ascii="Arial" w:hAnsi="Arial" w:cs="Arial"/>
          <w:sz w:val="22"/>
          <w:szCs w:val="24"/>
        </w:rPr>
        <w:t xml:space="preserve"> that this proceeding is ready for trial in that to the best of the knowledge, information and belief of the *plaintiff/*defendant—</w:t>
      </w:r>
    </w:p>
    <w:p w14:paraId="6EBB38A6" w14:textId="77777777" w:rsidR="00A233B1" w:rsidRPr="00023115" w:rsidRDefault="00A233B1" w:rsidP="00A233B1">
      <w:pPr>
        <w:pStyle w:val="ScheduleHeading2"/>
        <w:tabs>
          <w:tab w:val="right" w:pos="1247"/>
        </w:tabs>
        <w:spacing w:line="276" w:lineRule="auto"/>
        <w:ind w:left="426" w:hanging="426"/>
        <w:rPr>
          <w:rFonts w:ascii="Arial" w:hAnsi="Arial" w:cs="Arial"/>
          <w:sz w:val="22"/>
          <w:szCs w:val="24"/>
        </w:rPr>
      </w:pPr>
      <w:r w:rsidRPr="00023115">
        <w:rPr>
          <w:rFonts w:ascii="Arial" w:hAnsi="Arial" w:cs="Arial"/>
          <w:sz w:val="22"/>
          <w:szCs w:val="24"/>
        </w:rPr>
        <w:t>(1)</w:t>
      </w:r>
      <w:r w:rsidRPr="00023115">
        <w:rPr>
          <w:rFonts w:ascii="Arial" w:hAnsi="Arial" w:cs="Arial"/>
          <w:sz w:val="22"/>
          <w:szCs w:val="24"/>
        </w:rPr>
        <w:tab/>
        <w:t xml:space="preserve">the trial is to proceed without pleadings </w:t>
      </w:r>
      <w:r w:rsidRPr="00023115">
        <w:rPr>
          <w:rFonts w:ascii="Arial" w:hAnsi="Arial" w:cs="Arial"/>
          <w:i/>
          <w:iCs/>
          <w:sz w:val="22"/>
          <w:szCs w:val="24"/>
        </w:rPr>
        <w:t>OR</w:t>
      </w:r>
      <w:r w:rsidRPr="00023115">
        <w:rPr>
          <w:rFonts w:ascii="Arial" w:hAnsi="Arial" w:cs="Arial"/>
          <w:sz w:val="22"/>
          <w:szCs w:val="24"/>
        </w:rPr>
        <w:t xml:space="preserve"> pleadings are closed and it is not proposed to apply before trial for any amendment;</w:t>
      </w:r>
    </w:p>
    <w:p w14:paraId="1F79380F" w14:textId="77777777" w:rsidR="00A233B1" w:rsidRPr="00023115" w:rsidRDefault="00A233B1" w:rsidP="00A233B1">
      <w:pPr>
        <w:pStyle w:val="ScheduleHeading2"/>
        <w:tabs>
          <w:tab w:val="right" w:pos="1247"/>
        </w:tabs>
        <w:spacing w:line="276" w:lineRule="auto"/>
        <w:ind w:left="425" w:hanging="425"/>
        <w:rPr>
          <w:rFonts w:ascii="Arial" w:hAnsi="Arial" w:cs="Arial"/>
          <w:sz w:val="22"/>
          <w:szCs w:val="24"/>
        </w:rPr>
      </w:pPr>
      <w:r w:rsidRPr="00023115">
        <w:rPr>
          <w:rFonts w:ascii="Arial" w:hAnsi="Arial" w:cs="Arial"/>
          <w:sz w:val="22"/>
          <w:szCs w:val="24"/>
        </w:rPr>
        <w:t>(2)</w:t>
      </w:r>
      <w:r w:rsidRPr="00023115">
        <w:rPr>
          <w:rFonts w:ascii="Arial" w:hAnsi="Arial" w:cs="Arial"/>
          <w:sz w:val="22"/>
          <w:szCs w:val="24"/>
        </w:rPr>
        <w:tab/>
        <w:t xml:space="preserve">particulars are not being sought </w:t>
      </w:r>
      <w:r w:rsidRPr="00023115">
        <w:rPr>
          <w:rFonts w:ascii="Arial" w:hAnsi="Arial" w:cs="Arial"/>
          <w:i/>
          <w:iCs/>
          <w:sz w:val="22"/>
          <w:szCs w:val="24"/>
        </w:rPr>
        <w:t>OR</w:t>
      </w:r>
      <w:r w:rsidRPr="00023115">
        <w:rPr>
          <w:rFonts w:ascii="Arial" w:hAnsi="Arial" w:cs="Arial"/>
          <w:sz w:val="22"/>
          <w:szCs w:val="24"/>
        </w:rPr>
        <w:t xml:space="preserve"> all particulars of the defence/statement of claim that have been sought have been served (*</w:t>
      </w:r>
      <w:r w:rsidRPr="00023115">
        <w:rPr>
          <w:rFonts w:ascii="Arial" w:hAnsi="Arial" w:cs="Arial"/>
          <w:i/>
          <w:iCs/>
          <w:sz w:val="22"/>
          <w:szCs w:val="24"/>
        </w:rPr>
        <w:t>save as to damages, in so far as these are to be updated closer to trial</w:t>
      </w:r>
      <w:r w:rsidRPr="00023115">
        <w:rPr>
          <w:rFonts w:ascii="Arial" w:hAnsi="Arial" w:cs="Arial"/>
          <w:sz w:val="22"/>
          <w:szCs w:val="24"/>
        </w:rPr>
        <w:t>) and it is not proposed to seek further particulars;</w:t>
      </w:r>
    </w:p>
    <w:p w14:paraId="086865C1" w14:textId="77777777" w:rsidR="00A233B1" w:rsidRPr="00023115" w:rsidRDefault="00A233B1" w:rsidP="00A233B1">
      <w:pPr>
        <w:pStyle w:val="ScheduleHeading2"/>
        <w:tabs>
          <w:tab w:val="right" w:pos="1247"/>
        </w:tabs>
        <w:spacing w:line="276" w:lineRule="auto"/>
        <w:ind w:left="425" w:hanging="425"/>
        <w:rPr>
          <w:rFonts w:ascii="Arial" w:hAnsi="Arial" w:cs="Arial"/>
          <w:sz w:val="22"/>
          <w:szCs w:val="24"/>
        </w:rPr>
      </w:pPr>
      <w:r w:rsidRPr="00023115">
        <w:rPr>
          <w:rFonts w:ascii="Arial" w:hAnsi="Arial" w:cs="Arial"/>
          <w:sz w:val="22"/>
          <w:szCs w:val="24"/>
        </w:rPr>
        <w:t>(3)</w:t>
      </w:r>
      <w:r w:rsidRPr="00023115">
        <w:rPr>
          <w:rFonts w:ascii="Arial" w:hAnsi="Arial" w:cs="Arial"/>
          <w:sz w:val="22"/>
          <w:szCs w:val="24"/>
        </w:rPr>
        <w:tab/>
        <w:t xml:space="preserve">it is not proposed to interrogate </w:t>
      </w:r>
      <w:r w:rsidRPr="00023115">
        <w:rPr>
          <w:rFonts w:ascii="Arial" w:hAnsi="Arial" w:cs="Arial"/>
          <w:i/>
          <w:iCs/>
          <w:sz w:val="22"/>
          <w:szCs w:val="24"/>
        </w:rPr>
        <w:t>OR</w:t>
      </w:r>
      <w:r w:rsidRPr="00023115">
        <w:rPr>
          <w:rFonts w:ascii="Arial" w:hAnsi="Arial" w:cs="Arial"/>
          <w:sz w:val="22"/>
          <w:szCs w:val="24"/>
        </w:rPr>
        <w:t xml:space="preserve"> interrogatories have been served and answers obtained and it is not proposed to seek to serve further interrogatories or to seek further answers;</w:t>
      </w:r>
    </w:p>
    <w:p w14:paraId="28144979" w14:textId="77777777" w:rsidR="00A233B1" w:rsidRPr="00023115" w:rsidRDefault="00A233B1" w:rsidP="00A233B1">
      <w:pPr>
        <w:pStyle w:val="ScheduleHeading2"/>
        <w:tabs>
          <w:tab w:val="right" w:pos="1247"/>
        </w:tabs>
        <w:spacing w:line="276" w:lineRule="auto"/>
        <w:ind w:left="425" w:hanging="425"/>
        <w:rPr>
          <w:rFonts w:ascii="Arial" w:hAnsi="Arial" w:cs="Arial"/>
          <w:sz w:val="22"/>
          <w:szCs w:val="24"/>
        </w:rPr>
      </w:pPr>
      <w:r w:rsidRPr="00023115">
        <w:rPr>
          <w:rFonts w:ascii="Arial" w:hAnsi="Arial" w:cs="Arial"/>
          <w:sz w:val="22"/>
          <w:szCs w:val="24"/>
        </w:rPr>
        <w:t>(4)</w:t>
      </w:r>
      <w:r w:rsidRPr="00023115">
        <w:rPr>
          <w:rFonts w:ascii="Arial" w:hAnsi="Arial" w:cs="Arial"/>
          <w:sz w:val="22"/>
          <w:szCs w:val="24"/>
        </w:rPr>
        <w:tab/>
        <w:t xml:space="preserve">it is not proposed to serve a notice for discovery </w:t>
      </w:r>
      <w:r w:rsidRPr="00023115">
        <w:rPr>
          <w:rFonts w:ascii="Arial" w:hAnsi="Arial" w:cs="Arial"/>
          <w:i/>
          <w:iCs/>
          <w:sz w:val="22"/>
          <w:szCs w:val="24"/>
        </w:rPr>
        <w:t>OR</w:t>
      </w:r>
      <w:r w:rsidRPr="00023115">
        <w:rPr>
          <w:rFonts w:ascii="Arial" w:hAnsi="Arial" w:cs="Arial"/>
          <w:sz w:val="22"/>
          <w:szCs w:val="24"/>
        </w:rPr>
        <w:t xml:space="preserve"> discovery has been obtained and inspection had and it is not proposed to seek further discovery or further inspection of documents.</w:t>
      </w:r>
    </w:p>
    <w:p w14:paraId="2D536ED1" w14:textId="77777777" w:rsidR="00A233B1" w:rsidRPr="00023115" w:rsidRDefault="00A233B1" w:rsidP="00A233B1">
      <w:pPr>
        <w:pStyle w:val="Normal-Schedule"/>
        <w:spacing w:line="276" w:lineRule="auto"/>
        <w:rPr>
          <w:rFonts w:ascii="Arial" w:hAnsi="Arial" w:cs="Arial"/>
          <w:sz w:val="22"/>
          <w:szCs w:val="24"/>
        </w:rPr>
      </w:pPr>
      <w:r w:rsidRPr="00023115">
        <w:rPr>
          <w:rFonts w:ascii="Arial" w:hAnsi="Arial" w:cs="Arial"/>
          <w:sz w:val="22"/>
          <w:szCs w:val="24"/>
        </w:rPr>
        <w:t>As for the trial itself—</w:t>
      </w:r>
    </w:p>
    <w:p w14:paraId="74CF02D1" w14:textId="77777777" w:rsidR="00A233B1" w:rsidRPr="00023115" w:rsidRDefault="00A233B1" w:rsidP="00A233B1">
      <w:pPr>
        <w:pStyle w:val="ScheduleHeading3"/>
        <w:spacing w:line="276" w:lineRule="auto"/>
        <w:ind w:left="425" w:hanging="425"/>
        <w:rPr>
          <w:rFonts w:ascii="Arial" w:hAnsi="Arial" w:cs="Arial"/>
          <w:sz w:val="22"/>
          <w:szCs w:val="24"/>
        </w:rPr>
      </w:pPr>
      <w:r w:rsidRPr="00023115">
        <w:rPr>
          <w:rFonts w:ascii="Arial" w:hAnsi="Arial" w:cs="Arial"/>
          <w:sz w:val="22"/>
          <w:szCs w:val="24"/>
        </w:rPr>
        <w:t>(5)</w:t>
      </w:r>
      <w:r w:rsidRPr="00023115">
        <w:rPr>
          <w:rFonts w:ascii="Arial" w:hAnsi="Arial" w:cs="Arial"/>
          <w:sz w:val="22"/>
          <w:szCs w:val="24"/>
        </w:rPr>
        <w:tab/>
        <w:t>this proceeding is defended by [</w:t>
      </w:r>
      <w:r w:rsidRPr="00023115">
        <w:rPr>
          <w:rFonts w:ascii="Arial" w:hAnsi="Arial" w:cs="Arial"/>
          <w:i/>
          <w:iCs/>
          <w:sz w:val="22"/>
          <w:szCs w:val="24"/>
        </w:rPr>
        <w:t>insert names of parties defending</w:t>
      </w:r>
      <w:r w:rsidRPr="00023115">
        <w:rPr>
          <w:rFonts w:ascii="Arial" w:hAnsi="Arial" w:cs="Arial"/>
          <w:sz w:val="22"/>
          <w:szCs w:val="24"/>
        </w:rPr>
        <w:t xml:space="preserve">] </w:t>
      </w:r>
      <w:r w:rsidRPr="00023115">
        <w:rPr>
          <w:rFonts w:ascii="Arial" w:hAnsi="Arial" w:cs="Arial"/>
          <w:i/>
          <w:iCs/>
          <w:sz w:val="22"/>
          <w:szCs w:val="24"/>
        </w:rPr>
        <w:t>OR</w:t>
      </w:r>
      <w:r w:rsidRPr="00023115">
        <w:rPr>
          <w:rFonts w:ascii="Arial" w:hAnsi="Arial" w:cs="Arial"/>
          <w:sz w:val="22"/>
          <w:szCs w:val="24"/>
        </w:rPr>
        <w:t xml:space="preserve"> this proceeding is undefended;</w:t>
      </w:r>
    </w:p>
    <w:p w14:paraId="44AC0349" w14:textId="77777777" w:rsidR="00A233B1" w:rsidRPr="00023115" w:rsidRDefault="00A233B1" w:rsidP="00A233B1">
      <w:pPr>
        <w:pStyle w:val="ScheduleHeading3"/>
        <w:tabs>
          <w:tab w:val="right" w:pos="1757"/>
        </w:tabs>
        <w:spacing w:line="276" w:lineRule="auto"/>
        <w:ind w:left="425" w:hanging="425"/>
        <w:rPr>
          <w:rFonts w:ascii="Arial" w:hAnsi="Arial" w:cs="Arial"/>
          <w:sz w:val="22"/>
          <w:szCs w:val="24"/>
        </w:rPr>
      </w:pPr>
      <w:r w:rsidRPr="00023115">
        <w:rPr>
          <w:rFonts w:ascii="Arial" w:hAnsi="Arial" w:cs="Arial"/>
          <w:sz w:val="22"/>
          <w:szCs w:val="24"/>
        </w:rPr>
        <w:t>(6)</w:t>
      </w:r>
      <w:r w:rsidRPr="00023115">
        <w:rPr>
          <w:rFonts w:ascii="Arial" w:hAnsi="Arial" w:cs="Arial"/>
          <w:sz w:val="22"/>
          <w:szCs w:val="24"/>
        </w:rPr>
        <w:tab/>
        <w:t>the *plaintiff/*defendant is ready to proceed to trial upon not less than 14 days' notice;</w:t>
      </w:r>
    </w:p>
    <w:p w14:paraId="1606EF00" w14:textId="77777777" w:rsidR="00A233B1" w:rsidRPr="00023115" w:rsidRDefault="00A233B1" w:rsidP="00A233B1">
      <w:pPr>
        <w:pStyle w:val="ScheduleHeading3"/>
        <w:tabs>
          <w:tab w:val="right" w:pos="1757"/>
        </w:tabs>
        <w:spacing w:line="276" w:lineRule="auto"/>
        <w:ind w:left="425" w:hanging="425"/>
        <w:rPr>
          <w:rFonts w:ascii="Arial" w:hAnsi="Arial" w:cs="Arial"/>
          <w:sz w:val="22"/>
          <w:szCs w:val="24"/>
        </w:rPr>
      </w:pPr>
      <w:r w:rsidRPr="00023115">
        <w:rPr>
          <w:rFonts w:ascii="Arial" w:hAnsi="Arial" w:cs="Arial"/>
          <w:sz w:val="22"/>
          <w:szCs w:val="24"/>
        </w:rPr>
        <w:lastRenderedPageBreak/>
        <w:t>(7)</w:t>
      </w:r>
      <w:r w:rsidRPr="00023115">
        <w:rPr>
          <w:rFonts w:ascii="Arial" w:hAnsi="Arial" w:cs="Arial"/>
          <w:sz w:val="22"/>
          <w:szCs w:val="24"/>
        </w:rPr>
        <w:tab/>
        <w:t>the trial is to be conducted at [insert place of trial];</w:t>
      </w:r>
    </w:p>
    <w:p w14:paraId="230B808F" w14:textId="77777777" w:rsidR="00A233B1" w:rsidRPr="00023115" w:rsidRDefault="00A233B1" w:rsidP="00A233B1">
      <w:pPr>
        <w:pStyle w:val="ScheduleHeading3"/>
        <w:tabs>
          <w:tab w:val="right" w:pos="1757"/>
        </w:tabs>
        <w:spacing w:line="276" w:lineRule="auto"/>
        <w:ind w:left="425" w:hanging="425"/>
        <w:rPr>
          <w:rFonts w:ascii="Arial" w:hAnsi="Arial" w:cs="Arial"/>
          <w:sz w:val="22"/>
          <w:szCs w:val="24"/>
        </w:rPr>
      </w:pPr>
      <w:r w:rsidRPr="00023115">
        <w:rPr>
          <w:rFonts w:ascii="Arial" w:hAnsi="Arial" w:cs="Arial"/>
          <w:sz w:val="22"/>
          <w:szCs w:val="24"/>
        </w:rPr>
        <w:t>(8)</w:t>
      </w:r>
      <w:r w:rsidRPr="00023115">
        <w:rPr>
          <w:rFonts w:ascii="Arial" w:hAnsi="Arial" w:cs="Arial"/>
          <w:sz w:val="22"/>
          <w:szCs w:val="24"/>
        </w:rPr>
        <w:tab/>
        <w:t>the trial can reasonably be expected to take [insert number] days and no longer.</w:t>
      </w:r>
    </w:p>
    <w:p w14:paraId="0B4FB236" w14:textId="77777777" w:rsidR="00A233B1" w:rsidRDefault="00A233B1" w:rsidP="00A233B1">
      <w:pPr>
        <w:pStyle w:val="Normal-Schedule"/>
        <w:spacing w:line="276" w:lineRule="auto"/>
        <w:rPr>
          <w:rFonts w:ascii="Arial" w:hAnsi="Arial" w:cs="Arial"/>
          <w:sz w:val="22"/>
          <w:szCs w:val="24"/>
        </w:rPr>
      </w:pPr>
    </w:p>
    <w:p w14:paraId="5075B826" w14:textId="5E0E1FE9" w:rsidR="00A233B1" w:rsidRDefault="00A233B1" w:rsidP="00A233B1">
      <w:pPr>
        <w:pStyle w:val="Normal-Schedule"/>
        <w:spacing w:line="276" w:lineRule="auto"/>
        <w:rPr>
          <w:rFonts w:ascii="Arial" w:hAnsi="Arial" w:cs="Arial"/>
          <w:i/>
          <w:sz w:val="22"/>
          <w:szCs w:val="24"/>
        </w:rPr>
      </w:pPr>
      <w:r w:rsidRPr="00023115">
        <w:rPr>
          <w:rFonts w:ascii="Arial" w:hAnsi="Arial" w:cs="Arial"/>
          <w:sz w:val="22"/>
          <w:szCs w:val="24"/>
        </w:rPr>
        <w:t xml:space="preserve">Dated </w:t>
      </w:r>
      <w:r w:rsidRPr="00A233B1">
        <w:rPr>
          <w:rFonts w:ascii="Arial" w:hAnsi="Arial" w:cs="Arial"/>
          <w:i/>
          <w:iCs/>
          <w:sz w:val="22"/>
          <w:szCs w:val="24"/>
        </w:rPr>
        <w:t>[insert date</w:t>
      </w:r>
      <w:r>
        <w:rPr>
          <w:rFonts w:ascii="Arial" w:hAnsi="Arial" w:cs="Arial"/>
          <w:i/>
          <w:sz w:val="22"/>
          <w:szCs w:val="24"/>
        </w:rPr>
        <w:t>]</w:t>
      </w:r>
    </w:p>
    <w:p w14:paraId="5EEB18B7" w14:textId="77777777" w:rsidR="00A233B1" w:rsidRPr="00A233B1" w:rsidRDefault="00A233B1" w:rsidP="00A233B1">
      <w:pPr>
        <w:pStyle w:val="Normal-Schedule"/>
        <w:spacing w:line="276" w:lineRule="auto"/>
        <w:rPr>
          <w:rFonts w:ascii="Arial" w:hAnsi="Arial" w:cs="Arial"/>
          <w:i/>
          <w:sz w:val="22"/>
          <w:szCs w:val="24"/>
        </w:rPr>
      </w:pPr>
    </w:p>
    <w:p w14:paraId="4F266657" w14:textId="1620487B" w:rsidR="00A233B1" w:rsidRDefault="00A233B1" w:rsidP="00A233B1">
      <w:pPr>
        <w:pStyle w:val="Normal-Schedule"/>
        <w:spacing w:line="276" w:lineRule="auto"/>
        <w:rPr>
          <w:rFonts w:ascii="Arial" w:hAnsi="Arial" w:cs="Arial"/>
          <w:sz w:val="22"/>
          <w:szCs w:val="24"/>
        </w:rPr>
      </w:pPr>
      <w:r w:rsidRPr="00023115">
        <w:rPr>
          <w:rFonts w:ascii="Arial" w:hAnsi="Arial" w:cs="Arial"/>
          <w:sz w:val="22"/>
          <w:szCs w:val="24"/>
        </w:rPr>
        <w:t>* delete if inapplicable</w:t>
      </w:r>
      <w:r>
        <w:rPr>
          <w:rFonts w:ascii="Arial" w:hAnsi="Arial" w:cs="Arial"/>
          <w:sz w:val="22"/>
          <w:szCs w:val="24"/>
        </w:rPr>
        <w:tab/>
      </w:r>
    </w:p>
    <w:p w14:paraId="77CCF530" w14:textId="1BD5AE5B" w:rsidR="00A233B1" w:rsidRDefault="00A233B1" w:rsidP="00A233B1">
      <w:pPr>
        <w:keepNext/>
        <w:keepLines/>
        <w:spacing w:before="120" w:line="276" w:lineRule="auto"/>
        <w:rPr>
          <w:rFonts w:cs="Arial"/>
          <w:color w:val="000000"/>
          <w:szCs w:val="22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  <w:color w:val="000000"/>
          <w:szCs w:val="22"/>
        </w:rPr>
        <w:t>……………………………………………..</w:t>
      </w:r>
    </w:p>
    <w:p w14:paraId="0CE722AF" w14:textId="77777777" w:rsidR="00A233B1" w:rsidRPr="008E408D" w:rsidRDefault="00A233B1" w:rsidP="00A233B1">
      <w:pPr>
        <w:keepNext/>
        <w:keepLines/>
        <w:spacing w:line="276" w:lineRule="auto"/>
        <w:rPr>
          <w:rFonts w:cs="Arial"/>
          <w:szCs w:val="22"/>
        </w:rPr>
      </w:pPr>
      <w:r>
        <w:rPr>
          <w:rFonts w:cs="Arial"/>
          <w:color w:val="000000"/>
          <w:szCs w:val="22"/>
        </w:rPr>
        <w:tab/>
      </w:r>
      <w:r w:rsidRPr="008E408D">
        <w:rPr>
          <w:rFonts w:cs="Arial"/>
          <w:szCs w:val="22"/>
        </w:rPr>
        <w:tab/>
      </w:r>
      <w:r w:rsidRPr="008E408D">
        <w:rPr>
          <w:rFonts w:cs="Arial"/>
          <w:szCs w:val="22"/>
        </w:rPr>
        <w:tab/>
      </w:r>
      <w:r w:rsidRPr="008E408D">
        <w:rPr>
          <w:rFonts w:cs="Arial"/>
          <w:szCs w:val="22"/>
        </w:rPr>
        <w:tab/>
      </w:r>
      <w:r w:rsidRPr="008E408D">
        <w:rPr>
          <w:rFonts w:cs="Arial"/>
          <w:szCs w:val="22"/>
        </w:rPr>
        <w:tab/>
      </w:r>
      <w:r w:rsidRPr="008E408D">
        <w:rPr>
          <w:rFonts w:cs="Arial"/>
          <w:szCs w:val="22"/>
        </w:rPr>
        <w:tab/>
      </w:r>
      <w:r w:rsidRPr="008E408D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C403E3">
        <w:rPr>
          <w:rFonts w:eastAsia="Calibri" w:cs="Arial"/>
          <w:i/>
          <w:color w:val="auto"/>
          <w:szCs w:val="22"/>
          <w:lang w:eastAsia="en-AU"/>
        </w:rPr>
        <w:t>[Signed]</w:t>
      </w:r>
    </w:p>
    <w:p w14:paraId="1A2A4AF3" w14:textId="77777777" w:rsidR="00A233B1" w:rsidRDefault="00A233B1" w:rsidP="00A233B1">
      <w:pPr>
        <w:pStyle w:val="ScheduleFlushLeft"/>
        <w:tabs>
          <w:tab w:val="left" w:pos="406"/>
        </w:tabs>
        <w:rPr>
          <w:rFonts w:cs="Arial"/>
          <w:color w:val="000000"/>
          <w:sz w:val="22"/>
          <w:szCs w:val="22"/>
        </w:rPr>
      </w:pPr>
    </w:p>
    <w:p w14:paraId="6F895326" w14:textId="0A86FE0D" w:rsidR="00A233B1" w:rsidRPr="00023115" w:rsidRDefault="00A233B1" w:rsidP="00A233B1">
      <w:pPr>
        <w:pStyle w:val="Normal-Schedule"/>
        <w:spacing w:line="276" w:lineRule="auto"/>
        <w:rPr>
          <w:rFonts w:ascii="Arial" w:hAnsi="Arial" w:cs="Arial"/>
          <w:sz w:val="22"/>
          <w:szCs w:val="24"/>
        </w:rPr>
      </w:pPr>
    </w:p>
    <w:p w14:paraId="52D23A8C" w14:textId="77777777" w:rsidR="007E4F9B" w:rsidRPr="00AF4693" w:rsidRDefault="007E4F9B" w:rsidP="00A233B1">
      <w:pPr>
        <w:jc w:val="both"/>
        <w:rPr>
          <w:rFonts w:cs="Arial"/>
          <w:color w:val="000000"/>
          <w:szCs w:val="22"/>
        </w:rPr>
      </w:pPr>
    </w:p>
    <w:sectPr w:rsidR="007E4F9B" w:rsidRPr="00AF4693" w:rsidSect="00EA2AF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D2CEF" w14:textId="77777777" w:rsidR="007E7356" w:rsidRDefault="007E7356" w:rsidP="00EA2AFA">
      <w:r>
        <w:separator/>
      </w:r>
    </w:p>
  </w:endnote>
  <w:endnote w:type="continuationSeparator" w:id="0">
    <w:p w14:paraId="6DD37411" w14:textId="77777777" w:rsidR="007E7356" w:rsidRDefault="007E7356" w:rsidP="00EA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7E06F" w14:textId="77777777" w:rsidR="002A1E49" w:rsidRDefault="002A1E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22C1A" w14:textId="77777777" w:rsidR="00EA2AFA" w:rsidRDefault="00EA2AFA">
    <w:pPr>
      <w:pStyle w:val="Footer"/>
      <w:jc w:val="right"/>
    </w:pPr>
  </w:p>
  <w:p w14:paraId="4E92E9BD" w14:textId="77777777" w:rsidR="00EA2AFA" w:rsidRDefault="00EA2A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53D04" w14:textId="77777777" w:rsidR="002A1E49" w:rsidRDefault="002A1E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CE2A7" w14:textId="77777777" w:rsidR="007E7356" w:rsidRDefault="007E7356" w:rsidP="00EA2AFA">
      <w:r>
        <w:separator/>
      </w:r>
    </w:p>
  </w:footnote>
  <w:footnote w:type="continuationSeparator" w:id="0">
    <w:p w14:paraId="36424C89" w14:textId="77777777" w:rsidR="007E7356" w:rsidRDefault="007E7356" w:rsidP="00EA2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FC33A" w14:textId="77777777" w:rsidR="002A1E49" w:rsidRDefault="002A1E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0AB8D" w14:textId="77777777" w:rsidR="002A1E49" w:rsidRDefault="002A1E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0D246" w14:textId="77777777" w:rsidR="002A1E49" w:rsidRDefault="002A1E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81AEF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0F8C7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872F6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0D07A8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CEEA6F1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776187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AF6AE4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BBAF9B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CCDEE15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D0673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68409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724079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1DBA303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Arial" w:hAnsi="Arial" w:cs="Arial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3" w15:restartNumberingAfterBreak="0">
    <w:nsid w:val="28521A80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AC0AC2"/>
    <w:multiLevelType w:val="hybridMultilevel"/>
    <w:tmpl w:val="7C7ABCE4"/>
    <w:lvl w:ilvl="0" w:tplc="A2B20686">
      <w:start w:val="1"/>
      <w:numFmt w:val="decimal"/>
      <w:lvlText w:val="%1."/>
      <w:lvlJc w:val="left"/>
      <w:pPr>
        <w:ind w:left="765" w:hanging="405"/>
      </w:pPr>
      <w:rPr>
        <w:rFonts w:eastAsia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C370B"/>
    <w:multiLevelType w:val="hybridMultilevel"/>
    <w:tmpl w:val="6A6E88EA"/>
    <w:lvl w:ilvl="0" w:tplc="70920B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D4BAE"/>
    <w:multiLevelType w:val="hybridMultilevel"/>
    <w:tmpl w:val="0D4C6110"/>
    <w:lvl w:ilvl="0" w:tplc="4728265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D33D9E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7CF10F5"/>
    <w:multiLevelType w:val="hybridMultilevel"/>
    <w:tmpl w:val="903840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8"/>
  </w:num>
  <w:num w:numId="15">
    <w:abstractNumId w:val="16"/>
  </w:num>
  <w:num w:numId="16">
    <w:abstractNumId w:val="15"/>
  </w:num>
  <w:num w:numId="17">
    <w:abstractNumId w:val="0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B2A"/>
    <w:rsid w:val="000328BA"/>
    <w:rsid w:val="0023260A"/>
    <w:rsid w:val="002360A9"/>
    <w:rsid w:val="00243BC5"/>
    <w:rsid w:val="002977C7"/>
    <w:rsid w:val="002A1E49"/>
    <w:rsid w:val="004004EA"/>
    <w:rsid w:val="0041593F"/>
    <w:rsid w:val="00451CC4"/>
    <w:rsid w:val="005370E0"/>
    <w:rsid w:val="005666C0"/>
    <w:rsid w:val="005A1470"/>
    <w:rsid w:val="005C05EF"/>
    <w:rsid w:val="005F5642"/>
    <w:rsid w:val="00621A73"/>
    <w:rsid w:val="00625C49"/>
    <w:rsid w:val="00683B6C"/>
    <w:rsid w:val="006D7148"/>
    <w:rsid w:val="00704640"/>
    <w:rsid w:val="007A58FE"/>
    <w:rsid w:val="007E4F9B"/>
    <w:rsid w:val="007E7356"/>
    <w:rsid w:val="009011B4"/>
    <w:rsid w:val="00912F00"/>
    <w:rsid w:val="00A233B1"/>
    <w:rsid w:val="00A51B2A"/>
    <w:rsid w:val="00A94F5E"/>
    <w:rsid w:val="00AF4693"/>
    <w:rsid w:val="00B51324"/>
    <w:rsid w:val="00B825F7"/>
    <w:rsid w:val="00D60506"/>
    <w:rsid w:val="00E11FCC"/>
    <w:rsid w:val="00E44E0D"/>
    <w:rsid w:val="00EA2AFA"/>
    <w:rsid w:val="00EC2CF6"/>
    <w:rsid w:val="00EE6885"/>
    <w:rsid w:val="00EF22AD"/>
    <w:rsid w:val="00F0470F"/>
    <w:rsid w:val="00F33EDA"/>
    <w:rsid w:val="00F41BB5"/>
    <w:rsid w:val="00F649CE"/>
    <w:rsid w:val="00FC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7691E2CC"/>
  <w15:chartTrackingRefBased/>
  <w15:docId w15:val="{5FB9ECF9-0B15-4CA6-9C24-D8BC6040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B2A"/>
    <w:rPr>
      <w:rFonts w:eastAsia="Arial"/>
      <w:color w:val="404040"/>
      <w:sz w:val="22"/>
      <w:szCs w:val="24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451CC4"/>
    <w:pPr>
      <w:keepNext/>
      <w:spacing w:before="480" w:after="240"/>
      <w:outlineLvl w:val="0"/>
    </w:pPr>
    <w:rPr>
      <w:rFonts w:eastAsia="Times New Roman" w:cs="Arial"/>
      <w:b/>
      <w:bCs/>
      <w:kern w:val="32"/>
      <w:sz w:val="32"/>
      <w:szCs w:val="32"/>
    </w:rPr>
  </w:style>
  <w:style w:type="paragraph" w:styleId="Heading2">
    <w:name w:val="heading 2"/>
    <w:next w:val="Normal"/>
    <w:link w:val="Heading2Char"/>
    <w:uiPriority w:val="9"/>
    <w:qFormat/>
    <w:rsid w:val="00451CC4"/>
    <w:pPr>
      <w:keepNext/>
      <w:spacing w:before="480" w:after="240"/>
      <w:outlineLvl w:val="1"/>
    </w:pPr>
    <w:rPr>
      <w:rFonts w:eastAsia="Times New Roman" w:cs="Arial"/>
      <w:b/>
      <w:bCs/>
      <w:iCs/>
      <w:sz w:val="28"/>
      <w:szCs w:val="28"/>
    </w:rPr>
  </w:style>
  <w:style w:type="paragraph" w:styleId="Heading3">
    <w:name w:val="heading 3"/>
    <w:next w:val="Normal"/>
    <w:link w:val="Heading3Char"/>
    <w:uiPriority w:val="9"/>
    <w:qFormat/>
    <w:rsid w:val="00451CC4"/>
    <w:pPr>
      <w:keepNext/>
      <w:spacing w:before="240" w:after="240"/>
      <w:outlineLvl w:val="2"/>
    </w:pPr>
    <w:rPr>
      <w:rFonts w:eastAsia="Times New Roman" w:cs="Arial"/>
      <w:b/>
      <w:bCs/>
      <w:sz w:val="26"/>
      <w:szCs w:val="26"/>
    </w:rPr>
  </w:style>
  <w:style w:type="paragraph" w:styleId="Heading4">
    <w:name w:val="heading 4"/>
    <w:next w:val="Normal"/>
    <w:link w:val="Heading4Char"/>
    <w:uiPriority w:val="9"/>
    <w:qFormat/>
    <w:rsid w:val="00451CC4"/>
    <w:pPr>
      <w:keepNext/>
      <w:spacing w:before="240" w:after="240"/>
      <w:outlineLvl w:val="3"/>
    </w:pPr>
    <w:rPr>
      <w:rFonts w:eastAsia="Times New Roman" w:cs="Arial"/>
      <w:b/>
      <w:bCs/>
      <w:i/>
      <w:sz w:val="24"/>
      <w:szCs w:val="28"/>
    </w:rPr>
  </w:style>
  <w:style w:type="paragraph" w:styleId="Heading5">
    <w:name w:val="heading 5"/>
    <w:next w:val="Normal"/>
    <w:link w:val="Heading5Char"/>
    <w:uiPriority w:val="9"/>
    <w:qFormat/>
    <w:rsid w:val="00B825F7"/>
    <w:pPr>
      <w:numPr>
        <w:ilvl w:val="4"/>
        <w:numId w:val="3"/>
      </w:numPr>
      <w:spacing w:before="240" w:after="60"/>
      <w:outlineLvl w:val="4"/>
    </w:pPr>
    <w:rPr>
      <w:rFonts w:eastAsia="Times New Roman" w:cs="Arial"/>
      <w:b/>
      <w:bCs/>
      <w:i/>
      <w:iCs/>
      <w:sz w:val="26"/>
      <w:szCs w:val="26"/>
    </w:rPr>
  </w:style>
  <w:style w:type="paragraph" w:styleId="Heading6">
    <w:name w:val="heading 6"/>
    <w:next w:val="Normal"/>
    <w:link w:val="Heading6Char"/>
    <w:uiPriority w:val="9"/>
    <w:qFormat/>
    <w:rsid w:val="00B825F7"/>
    <w:pPr>
      <w:numPr>
        <w:ilvl w:val="5"/>
        <w:numId w:val="3"/>
      </w:numPr>
      <w:spacing w:before="240" w:after="60"/>
      <w:outlineLvl w:val="5"/>
    </w:pPr>
    <w:rPr>
      <w:rFonts w:eastAsia="Times New Roman" w:cs="Arial"/>
      <w:b/>
      <w:bCs/>
      <w:sz w:val="22"/>
      <w:szCs w:val="22"/>
    </w:rPr>
  </w:style>
  <w:style w:type="paragraph" w:styleId="Heading7">
    <w:name w:val="heading 7"/>
    <w:next w:val="Normal"/>
    <w:link w:val="Heading7Char"/>
    <w:uiPriority w:val="9"/>
    <w:qFormat/>
    <w:rsid w:val="00B825F7"/>
    <w:pPr>
      <w:numPr>
        <w:ilvl w:val="6"/>
        <w:numId w:val="3"/>
      </w:numPr>
      <w:spacing w:before="240" w:after="60"/>
      <w:outlineLvl w:val="6"/>
    </w:pPr>
    <w:rPr>
      <w:rFonts w:eastAsia="Times New Roman" w:cs="Arial"/>
      <w:sz w:val="24"/>
      <w:szCs w:val="24"/>
    </w:rPr>
  </w:style>
  <w:style w:type="paragraph" w:styleId="Heading8">
    <w:name w:val="heading 8"/>
    <w:next w:val="Normal"/>
    <w:link w:val="Heading8Char"/>
    <w:uiPriority w:val="9"/>
    <w:qFormat/>
    <w:rsid w:val="00B825F7"/>
    <w:pPr>
      <w:numPr>
        <w:ilvl w:val="7"/>
        <w:numId w:val="3"/>
      </w:numPr>
      <w:spacing w:before="240" w:after="60"/>
      <w:outlineLvl w:val="7"/>
    </w:pPr>
    <w:rPr>
      <w:rFonts w:eastAsia="Times New Roman" w:cs="Arial"/>
      <w:i/>
      <w:iCs/>
      <w:sz w:val="24"/>
      <w:szCs w:val="24"/>
    </w:rPr>
  </w:style>
  <w:style w:type="paragraph" w:styleId="Heading9">
    <w:name w:val="heading 9"/>
    <w:next w:val="Normal"/>
    <w:link w:val="Heading9Char"/>
    <w:uiPriority w:val="9"/>
    <w:qFormat/>
    <w:rsid w:val="00B825F7"/>
    <w:pPr>
      <w:numPr>
        <w:ilvl w:val="8"/>
        <w:numId w:val="3"/>
      </w:numPr>
      <w:spacing w:before="240" w:after="60"/>
      <w:outlineLvl w:val="8"/>
    </w:pPr>
    <w:rPr>
      <w:rFonts w:eastAsia="Times New Roman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51CC4"/>
    <w:rPr>
      <w:rFonts w:ascii="Arial" w:eastAsia="Times New Roman" w:hAnsi="Arial" w:cs="Arial"/>
      <w:b/>
      <w:bCs/>
      <w:kern w:val="32"/>
      <w:sz w:val="32"/>
      <w:szCs w:val="32"/>
    </w:rPr>
  </w:style>
  <w:style w:type="numbering" w:styleId="111111">
    <w:name w:val="Outline List 2"/>
    <w:uiPriority w:val="99"/>
    <w:semiHidden/>
    <w:unhideWhenUsed/>
    <w:rsid w:val="00B825F7"/>
    <w:pPr>
      <w:numPr>
        <w:numId w:val="1"/>
      </w:numPr>
    </w:pPr>
  </w:style>
  <w:style w:type="numbering" w:styleId="1ai">
    <w:name w:val="Outline List 1"/>
    <w:uiPriority w:val="99"/>
    <w:semiHidden/>
    <w:unhideWhenUsed/>
    <w:rsid w:val="00B825F7"/>
    <w:pPr>
      <w:numPr>
        <w:numId w:val="2"/>
      </w:numPr>
    </w:pPr>
  </w:style>
  <w:style w:type="character" w:customStyle="1" w:styleId="Heading2Char">
    <w:name w:val="Heading 2 Char"/>
    <w:link w:val="Heading2"/>
    <w:uiPriority w:val="9"/>
    <w:rsid w:val="00451CC4"/>
    <w:rPr>
      <w:rFonts w:ascii="Arial" w:eastAsia="Times New Roman" w:hAnsi="Arial" w:cs="Arial"/>
      <w:b/>
      <w:bCs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451CC4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451CC4"/>
    <w:rPr>
      <w:rFonts w:ascii="Arial" w:eastAsia="Times New Roman" w:hAnsi="Arial" w:cs="Arial"/>
      <w:b/>
      <w:bCs/>
      <w:i/>
      <w:sz w:val="24"/>
      <w:szCs w:val="28"/>
    </w:rPr>
  </w:style>
  <w:style w:type="character" w:customStyle="1" w:styleId="Heading5Char">
    <w:name w:val="Heading 5 Char"/>
    <w:link w:val="Heading5"/>
    <w:uiPriority w:val="9"/>
    <w:semiHidden/>
    <w:rsid w:val="00B825F7"/>
    <w:rPr>
      <w:rFonts w:ascii="Arial" w:eastAsia="Times New Roman" w:hAnsi="Arial" w:cs="Arial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B825F7"/>
    <w:rPr>
      <w:rFonts w:ascii="Arial" w:eastAsia="Times New Roman" w:hAnsi="Arial" w:cs="Arial"/>
      <w:b/>
      <w:bCs/>
    </w:rPr>
  </w:style>
  <w:style w:type="character" w:customStyle="1" w:styleId="Heading7Char">
    <w:name w:val="Heading 7 Char"/>
    <w:link w:val="Heading7"/>
    <w:uiPriority w:val="9"/>
    <w:semiHidden/>
    <w:rsid w:val="00B825F7"/>
    <w:rPr>
      <w:rFonts w:ascii="Arial" w:eastAsia="Times New Roman" w:hAnsi="Arial" w:cs="Arial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B825F7"/>
    <w:rPr>
      <w:rFonts w:ascii="Arial" w:eastAsia="Times New Roman" w:hAnsi="Arial" w:cs="Arial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B825F7"/>
    <w:rPr>
      <w:rFonts w:ascii="Arial" w:eastAsia="Times New Roman" w:hAnsi="Arial" w:cs="Arial"/>
    </w:rPr>
  </w:style>
  <w:style w:type="numbering" w:styleId="ArticleSection">
    <w:name w:val="Outline List 3"/>
    <w:uiPriority w:val="99"/>
    <w:semiHidden/>
    <w:unhideWhenUsed/>
    <w:rsid w:val="00B825F7"/>
    <w:pPr>
      <w:numPr>
        <w:numId w:val="3"/>
      </w:numPr>
    </w:pPr>
  </w:style>
  <w:style w:type="paragraph" w:styleId="BalloonText">
    <w:name w:val="Balloon Text"/>
    <w:link w:val="BalloonTextChar"/>
    <w:uiPriority w:val="99"/>
    <w:semiHidden/>
    <w:unhideWhenUsed/>
    <w:rsid w:val="00B825F7"/>
    <w:rPr>
      <w:rFonts w:cs="Arial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25F7"/>
    <w:rPr>
      <w:rFonts w:ascii="Arial" w:hAnsi="Arial" w:cs="Arial"/>
      <w:sz w:val="18"/>
      <w:szCs w:val="18"/>
    </w:rPr>
  </w:style>
  <w:style w:type="paragraph" w:customStyle="1" w:styleId="GridTable21">
    <w:name w:val="Grid Table 21"/>
    <w:next w:val="Normal"/>
    <w:uiPriority w:val="37"/>
    <w:semiHidden/>
    <w:unhideWhenUsed/>
    <w:rsid w:val="00B825F7"/>
    <w:rPr>
      <w:rFonts w:cs="Arial"/>
      <w:sz w:val="22"/>
      <w:szCs w:val="22"/>
    </w:rPr>
  </w:style>
  <w:style w:type="paragraph" w:styleId="BlockText">
    <w:name w:val="Block Text"/>
    <w:uiPriority w:val="99"/>
    <w:semiHidden/>
    <w:unhideWhenUsed/>
    <w:rsid w:val="00B825F7"/>
    <w:pPr>
      <w:spacing w:after="120"/>
      <w:ind w:left="1440" w:right="1440"/>
    </w:pPr>
    <w:rPr>
      <w:rFonts w:cs="Arial"/>
      <w:sz w:val="22"/>
      <w:szCs w:val="22"/>
    </w:rPr>
  </w:style>
  <w:style w:type="paragraph" w:styleId="BodyText">
    <w:name w:val="Body Text"/>
    <w:link w:val="BodyTextChar"/>
    <w:uiPriority w:val="99"/>
    <w:semiHidden/>
    <w:unhideWhenUsed/>
    <w:rsid w:val="00B825F7"/>
    <w:pPr>
      <w:spacing w:after="120"/>
    </w:pPr>
    <w:rPr>
      <w:rFonts w:cs="Arial"/>
      <w:sz w:val="22"/>
      <w:szCs w:val="22"/>
    </w:rPr>
  </w:style>
  <w:style w:type="character" w:customStyle="1" w:styleId="BodyTextChar">
    <w:name w:val="Body Text Char"/>
    <w:link w:val="BodyText"/>
    <w:uiPriority w:val="99"/>
    <w:semiHidden/>
    <w:rsid w:val="00B825F7"/>
    <w:rPr>
      <w:rFonts w:ascii="Arial" w:hAnsi="Arial" w:cs="Arial"/>
    </w:rPr>
  </w:style>
  <w:style w:type="paragraph" w:styleId="BodyText2">
    <w:name w:val="Body Text 2"/>
    <w:link w:val="BodyText2Char"/>
    <w:uiPriority w:val="99"/>
    <w:semiHidden/>
    <w:unhideWhenUsed/>
    <w:rsid w:val="00B825F7"/>
    <w:pPr>
      <w:spacing w:after="120" w:line="480" w:lineRule="auto"/>
    </w:pPr>
    <w:rPr>
      <w:rFonts w:cs="Arial"/>
      <w:sz w:val="22"/>
      <w:szCs w:val="22"/>
    </w:rPr>
  </w:style>
  <w:style w:type="character" w:customStyle="1" w:styleId="BodyText2Char">
    <w:name w:val="Body Text 2 Char"/>
    <w:link w:val="BodyText2"/>
    <w:uiPriority w:val="99"/>
    <w:semiHidden/>
    <w:rsid w:val="00B825F7"/>
    <w:rPr>
      <w:rFonts w:ascii="Arial" w:hAnsi="Arial" w:cs="Arial"/>
    </w:rPr>
  </w:style>
  <w:style w:type="paragraph" w:styleId="BodyText3">
    <w:name w:val="Body Text 3"/>
    <w:link w:val="BodyText3Char"/>
    <w:uiPriority w:val="99"/>
    <w:semiHidden/>
    <w:unhideWhenUsed/>
    <w:rsid w:val="00B825F7"/>
    <w:pPr>
      <w:spacing w:after="120"/>
    </w:pPr>
    <w:rPr>
      <w:rFonts w:cs="Arial"/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B825F7"/>
    <w:rPr>
      <w:rFonts w:ascii="Arial" w:hAnsi="Arial" w:cs="Arial"/>
      <w:sz w:val="16"/>
      <w:szCs w:val="16"/>
    </w:rPr>
  </w:style>
  <w:style w:type="paragraph" w:styleId="BodyTextFirstIndent">
    <w:name w:val="Body Text First Indent"/>
    <w:link w:val="BodyTextFirstIndentChar"/>
    <w:uiPriority w:val="99"/>
    <w:semiHidden/>
    <w:unhideWhenUsed/>
    <w:rsid w:val="00B825F7"/>
    <w:pPr>
      <w:ind w:firstLine="210"/>
    </w:pPr>
    <w:rPr>
      <w:rFonts w:cs="Arial"/>
      <w:sz w:val="22"/>
      <w:szCs w:val="22"/>
    </w:rPr>
  </w:style>
  <w:style w:type="character" w:customStyle="1" w:styleId="BodyTextFirstIndentChar">
    <w:name w:val="Body Text First Indent Char"/>
    <w:link w:val="BodyTextFirstIndent"/>
    <w:uiPriority w:val="99"/>
    <w:semiHidden/>
    <w:rsid w:val="00B825F7"/>
    <w:rPr>
      <w:rFonts w:ascii="Arial" w:hAnsi="Arial" w:cs="Arial"/>
    </w:rPr>
  </w:style>
  <w:style w:type="paragraph" w:styleId="BodyTextIndent">
    <w:name w:val="Body Text Indent"/>
    <w:link w:val="BodyTextIndentChar"/>
    <w:uiPriority w:val="99"/>
    <w:semiHidden/>
    <w:unhideWhenUsed/>
    <w:rsid w:val="00B825F7"/>
    <w:pPr>
      <w:spacing w:after="120"/>
      <w:ind w:left="283"/>
    </w:pPr>
    <w:rPr>
      <w:rFonts w:cs="Arial"/>
      <w:sz w:val="22"/>
      <w:szCs w:val="22"/>
    </w:rPr>
  </w:style>
  <w:style w:type="character" w:customStyle="1" w:styleId="BodyTextIndentChar">
    <w:name w:val="Body Text Indent Char"/>
    <w:link w:val="BodyTextIndent"/>
    <w:uiPriority w:val="99"/>
    <w:semiHidden/>
    <w:rsid w:val="00B825F7"/>
    <w:rPr>
      <w:rFonts w:ascii="Arial" w:hAnsi="Arial" w:cs="Arial"/>
    </w:rPr>
  </w:style>
  <w:style w:type="paragraph" w:styleId="BodyTextFirstIndent2">
    <w:name w:val="Body Text First Indent 2"/>
    <w:link w:val="BodyTextFirstIndent2Char"/>
    <w:uiPriority w:val="99"/>
    <w:semiHidden/>
    <w:unhideWhenUsed/>
    <w:rsid w:val="00B825F7"/>
    <w:pPr>
      <w:ind w:firstLine="210"/>
    </w:pPr>
    <w:rPr>
      <w:rFonts w:cs="Arial"/>
      <w:sz w:val="22"/>
      <w:szCs w:val="22"/>
    </w:rPr>
  </w:style>
  <w:style w:type="character" w:customStyle="1" w:styleId="BodyTextFirstIndent2Char">
    <w:name w:val="Body Text First Indent 2 Char"/>
    <w:link w:val="BodyTextFirstIndent2"/>
    <w:uiPriority w:val="99"/>
    <w:semiHidden/>
    <w:rsid w:val="00B825F7"/>
    <w:rPr>
      <w:rFonts w:ascii="Arial" w:hAnsi="Arial" w:cs="Arial"/>
    </w:rPr>
  </w:style>
  <w:style w:type="paragraph" w:styleId="BodyTextIndent2">
    <w:name w:val="Body Text Indent 2"/>
    <w:link w:val="BodyTextIndent2Char"/>
    <w:uiPriority w:val="99"/>
    <w:semiHidden/>
    <w:unhideWhenUsed/>
    <w:rsid w:val="00B825F7"/>
    <w:pPr>
      <w:spacing w:after="120" w:line="480" w:lineRule="auto"/>
      <w:ind w:left="283"/>
    </w:pPr>
    <w:rPr>
      <w:rFonts w:cs="Arial"/>
      <w:sz w:val="22"/>
      <w:szCs w:val="22"/>
    </w:rPr>
  </w:style>
  <w:style w:type="character" w:customStyle="1" w:styleId="BodyTextIndent2Char">
    <w:name w:val="Body Text Indent 2 Char"/>
    <w:link w:val="BodyTextIndent2"/>
    <w:uiPriority w:val="99"/>
    <w:semiHidden/>
    <w:rsid w:val="00B825F7"/>
    <w:rPr>
      <w:rFonts w:ascii="Arial" w:hAnsi="Arial" w:cs="Arial"/>
    </w:rPr>
  </w:style>
  <w:style w:type="paragraph" w:styleId="BodyTextIndent3">
    <w:name w:val="Body Text Indent 3"/>
    <w:link w:val="BodyTextIndent3Char"/>
    <w:uiPriority w:val="99"/>
    <w:semiHidden/>
    <w:unhideWhenUsed/>
    <w:rsid w:val="00B825F7"/>
    <w:pPr>
      <w:spacing w:after="120"/>
      <w:ind w:left="283"/>
    </w:pPr>
    <w:rPr>
      <w:rFonts w:cs="Arial"/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B825F7"/>
    <w:rPr>
      <w:rFonts w:ascii="Arial" w:hAnsi="Arial" w:cs="Arial"/>
      <w:sz w:val="16"/>
      <w:szCs w:val="16"/>
    </w:rPr>
  </w:style>
  <w:style w:type="character" w:customStyle="1" w:styleId="GridTable1Light1">
    <w:name w:val="Grid Table 1 Light1"/>
    <w:uiPriority w:val="33"/>
    <w:qFormat/>
    <w:rsid w:val="00B825F7"/>
    <w:rPr>
      <w:b/>
      <w:bCs/>
      <w:i/>
      <w:iCs/>
      <w:spacing w:val="5"/>
    </w:rPr>
  </w:style>
  <w:style w:type="paragraph" w:styleId="Caption">
    <w:name w:val="caption"/>
    <w:next w:val="Normal"/>
    <w:uiPriority w:val="35"/>
    <w:qFormat/>
    <w:rsid w:val="00B825F7"/>
    <w:rPr>
      <w:rFonts w:cs="Arial"/>
      <w:b/>
      <w:bCs/>
    </w:rPr>
  </w:style>
  <w:style w:type="paragraph" w:styleId="Closing">
    <w:name w:val="Closing"/>
    <w:link w:val="ClosingChar"/>
    <w:uiPriority w:val="99"/>
    <w:semiHidden/>
    <w:unhideWhenUsed/>
    <w:rsid w:val="00B825F7"/>
    <w:pPr>
      <w:ind w:left="4252"/>
    </w:pPr>
    <w:rPr>
      <w:rFonts w:cs="Arial"/>
      <w:sz w:val="22"/>
      <w:szCs w:val="22"/>
    </w:rPr>
  </w:style>
  <w:style w:type="character" w:customStyle="1" w:styleId="ClosingChar">
    <w:name w:val="Closing Char"/>
    <w:link w:val="Closing"/>
    <w:uiPriority w:val="99"/>
    <w:semiHidden/>
    <w:rsid w:val="00B825F7"/>
    <w:rPr>
      <w:rFonts w:ascii="Arial" w:hAnsi="Arial" w:cs="Arial"/>
    </w:rPr>
  </w:style>
  <w:style w:type="table" w:customStyle="1" w:styleId="Quote1">
    <w:name w:val="Quote1"/>
    <w:uiPriority w:val="73"/>
    <w:qFormat/>
    <w:rsid w:val="00B825F7"/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CCCCC"/>
    </w:tcPr>
  </w:style>
  <w:style w:type="table" w:styleId="MediumGrid2-Accent2">
    <w:name w:val="Medium Grid 2 Accent 2"/>
    <w:uiPriority w:val="73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EEAF6"/>
    </w:tcPr>
  </w:style>
  <w:style w:type="table" w:styleId="MediumGrid2-Accent3">
    <w:name w:val="Medium Grid 2 Accent 3"/>
    <w:uiPriority w:val="73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BE4D5"/>
    </w:tcPr>
  </w:style>
  <w:style w:type="table" w:styleId="MediumGrid2-Accent4">
    <w:name w:val="Medium Grid 2 Accent 4"/>
    <w:uiPriority w:val="73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</w:style>
  <w:style w:type="table" w:styleId="MediumGrid2-Accent5">
    <w:name w:val="Medium Grid 2 Accent 5"/>
    <w:uiPriority w:val="73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2CC"/>
    </w:tcPr>
  </w:style>
  <w:style w:type="table" w:styleId="MediumGrid2-Accent6">
    <w:name w:val="Medium Grid 2 Accent 6"/>
    <w:uiPriority w:val="73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insideH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9E2F3"/>
    </w:tcPr>
  </w:style>
  <w:style w:type="table" w:styleId="PlainTable2">
    <w:name w:val="Plain Table 2"/>
    <w:uiPriority w:val="42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Paragraph1">
    <w:name w:val="List Paragraph1"/>
    <w:uiPriority w:val="72"/>
    <w:qFormat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6E6E6"/>
    </w:tcPr>
  </w:style>
  <w:style w:type="table" w:styleId="MediumGrid1-Accent2">
    <w:name w:val="Medium Grid 1 Accent 2"/>
    <w:uiPriority w:val="72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F5FB"/>
    </w:tcPr>
  </w:style>
  <w:style w:type="table" w:styleId="MediumGrid1-Accent3">
    <w:name w:val="Medium Grid 1 Accent 3"/>
    <w:uiPriority w:val="72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DF2EA"/>
    </w:tcPr>
  </w:style>
  <w:style w:type="table" w:styleId="MediumGrid1-Accent4">
    <w:name w:val="Medium Grid 1 Accent 4"/>
    <w:uiPriority w:val="72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6F6F6"/>
    </w:tcPr>
  </w:style>
  <w:style w:type="table" w:styleId="MediumGrid1-Accent5">
    <w:name w:val="Medium Grid 1 Accent 5"/>
    <w:uiPriority w:val="72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8E6"/>
    </w:tcPr>
  </w:style>
  <w:style w:type="table" w:styleId="MediumGrid1-Accent6">
    <w:name w:val="Medium Grid 1 Accent 6"/>
    <w:uiPriority w:val="72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CF1F9"/>
    </w:tcPr>
  </w:style>
  <w:style w:type="table" w:styleId="PlainTable1">
    <w:name w:val="Plain Table 1"/>
    <w:uiPriority w:val="41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Revision1">
    <w:name w:val="Revision1"/>
    <w:uiPriority w:val="71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6E6E6"/>
    </w:tcPr>
  </w:style>
  <w:style w:type="table" w:styleId="MediumList2-Accent2">
    <w:name w:val="Medium List 2 Accent 2"/>
    <w:uiPriority w:val="71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F5FB"/>
    </w:tcPr>
  </w:style>
  <w:style w:type="table" w:styleId="MediumList2-Accent3">
    <w:name w:val="Medium List 2 Accent 3"/>
    <w:uiPriority w:val="71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DF2EA"/>
    </w:tcPr>
  </w:style>
  <w:style w:type="table" w:styleId="MediumList2-Accent4">
    <w:name w:val="Medium List 2 Accent 4"/>
    <w:uiPriority w:val="71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6F6F6"/>
    </w:tcPr>
  </w:style>
  <w:style w:type="table" w:styleId="MediumList2-Accent5">
    <w:name w:val="Medium List 2 Accent 5"/>
    <w:uiPriority w:val="71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8E6"/>
    </w:tcPr>
  </w:style>
  <w:style w:type="table" w:styleId="MediumList2-Accent6">
    <w:name w:val="Medium List 2 Accent 6"/>
    <w:uiPriority w:val="71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70AD47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CF1F9"/>
    </w:tcPr>
  </w:style>
  <w:style w:type="table" w:customStyle="1" w:styleId="TOCHeading1">
    <w:name w:val="TOC Heading1"/>
    <w:uiPriority w:val="71"/>
    <w:qFormat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24" w:space="0" w:color="4472C4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0F7EC"/>
    </w:tcPr>
  </w:style>
  <w:style w:type="character" w:styleId="CommentReference">
    <w:name w:val="annotation reference"/>
    <w:uiPriority w:val="99"/>
    <w:semiHidden/>
    <w:unhideWhenUsed/>
    <w:rsid w:val="00B825F7"/>
    <w:rPr>
      <w:sz w:val="16"/>
      <w:szCs w:val="16"/>
    </w:rPr>
  </w:style>
  <w:style w:type="paragraph" w:styleId="CommentText">
    <w:name w:val="annotation text"/>
    <w:link w:val="CommentTextChar"/>
    <w:uiPriority w:val="99"/>
    <w:semiHidden/>
    <w:unhideWhenUsed/>
    <w:rsid w:val="00B825F7"/>
    <w:rPr>
      <w:rFonts w:cs="Arial"/>
    </w:rPr>
  </w:style>
  <w:style w:type="character" w:customStyle="1" w:styleId="CommentTextChar">
    <w:name w:val="Comment Text Char"/>
    <w:link w:val="CommentText"/>
    <w:uiPriority w:val="99"/>
    <w:semiHidden/>
    <w:rsid w:val="00B825F7"/>
    <w:rPr>
      <w:rFonts w:ascii="Arial" w:hAnsi="Arial" w:cs="Arial"/>
      <w:sz w:val="20"/>
      <w:szCs w:val="20"/>
    </w:rPr>
  </w:style>
  <w:style w:type="paragraph" w:styleId="CommentSubject">
    <w:name w:val="annotation subject"/>
    <w:next w:val="CommentText"/>
    <w:link w:val="CommentSubjectChar"/>
    <w:uiPriority w:val="99"/>
    <w:semiHidden/>
    <w:unhideWhenUsed/>
    <w:rsid w:val="00B825F7"/>
    <w:rPr>
      <w:rFonts w:cs="Arial"/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825F7"/>
    <w:rPr>
      <w:rFonts w:ascii="Arial" w:hAnsi="Arial" w:cs="Arial"/>
      <w:b/>
      <w:bCs/>
      <w:sz w:val="20"/>
      <w:szCs w:val="20"/>
    </w:rPr>
  </w:style>
  <w:style w:type="table" w:styleId="MediumList1-Accent1">
    <w:name w:val="Medium List 1 Accent 1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000000"/>
    </w:tcPr>
  </w:style>
  <w:style w:type="table" w:styleId="MediumList1-Accent2">
    <w:name w:val="Medium List 1 Accent 2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5B9BD5"/>
    </w:tcPr>
  </w:style>
  <w:style w:type="table" w:styleId="MediumList1-Accent3">
    <w:name w:val="Medium List 1 Accent 3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7D31"/>
    </w:tcPr>
  </w:style>
  <w:style w:type="table" w:styleId="MediumList1-Accent4">
    <w:name w:val="Medium List 1 Accent 4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5A5A5"/>
    </w:tcPr>
  </w:style>
  <w:style w:type="table" w:styleId="MediumList1-Accent5">
    <w:name w:val="Medium List 1 Accent 5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C000"/>
    </w:tcPr>
  </w:style>
  <w:style w:type="table" w:styleId="MediumList1-Accent6">
    <w:name w:val="Medium List 1 Accent 6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4472C4"/>
    </w:tcPr>
  </w:style>
  <w:style w:type="table" w:customStyle="1" w:styleId="Bibliography1">
    <w:name w:val="Bibliography1"/>
    <w:uiPriority w:val="70"/>
    <w:semiHidden/>
    <w:unhideWhenUsed/>
    <w:rsid w:val="00B825F7"/>
    <w:rPr>
      <w:color w:val="FFFFFF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70AD47"/>
    </w:tcPr>
  </w:style>
  <w:style w:type="paragraph" w:styleId="Date">
    <w:name w:val="Date"/>
    <w:next w:val="Normal"/>
    <w:link w:val="DateChar"/>
    <w:uiPriority w:val="99"/>
    <w:semiHidden/>
    <w:unhideWhenUsed/>
    <w:rsid w:val="00B825F7"/>
    <w:rPr>
      <w:rFonts w:cs="Arial"/>
      <w:sz w:val="22"/>
      <w:szCs w:val="22"/>
    </w:rPr>
  </w:style>
  <w:style w:type="character" w:customStyle="1" w:styleId="DateChar">
    <w:name w:val="Date Char"/>
    <w:link w:val="Date"/>
    <w:uiPriority w:val="99"/>
    <w:semiHidden/>
    <w:rsid w:val="00B825F7"/>
    <w:rPr>
      <w:rFonts w:ascii="Arial" w:hAnsi="Arial" w:cs="Arial"/>
    </w:rPr>
  </w:style>
  <w:style w:type="paragraph" w:styleId="DocumentMap">
    <w:name w:val="Document Map"/>
    <w:link w:val="DocumentMapChar"/>
    <w:uiPriority w:val="99"/>
    <w:semiHidden/>
    <w:unhideWhenUsed/>
    <w:rsid w:val="00B825F7"/>
    <w:rPr>
      <w:rFonts w:cs="Arial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B825F7"/>
    <w:rPr>
      <w:rFonts w:ascii="Arial" w:hAnsi="Arial" w:cs="Arial"/>
      <w:sz w:val="16"/>
      <w:szCs w:val="16"/>
    </w:rPr>
  </w:style>
  <w:style w:type="paragraph" w:styleId="E-mailSignature">
    <w:name w:val="E-mail Signature"/>
    <w:link w:val="E-mailSignatureChar"/>
    <w:uiPriority w:val="99"/>
    <w:semiHidden/>
    <w:unhideWhenUsed/>
    <w:rsid w:val="00B825F7"/>
    <w:rPr>
      <w:rFonts w:cs="Arial"/>
      <w:sz w:val="22"/>
      <w:szCs w:val="22"/>
    </w:rPr>
  </w:style>
  <w:style w:type="character" w:customStyle="1" w:styleId="E-mailSignatureChar">
    <w:name w:val="E-mail Signature Char"/>
    <w:link w:val="E-mailSignature"/>
    <w:uiPriority w:val="99"/>
    <w:semiHidden/>
    <w:rsid w:val="00B825F7"/>
    <w:rPr>
      <w:rFonts w:ascii="Arial" w:hAnsi="Arial" w:cs="Arial"/>
    </w:rPr>
  </w:style>
  <w:style w:type="character" w:styleId="Emphasis">
    <w:name w:val="Emphasis"/>
    <w:uiPriority w:val="20"/>
    <w:qFormat/>
    <w:rsid w:val="00B825F7"/>
    <w:rPr>
      <w:i/>
      <w:iCs/>
    </w:rPr>
  </w:style>
  <w:style w:type="character" w:styleId="EndnoteReference">
    <w:name w:val="endnote reference"/>
    <w:uiPriority w:val="99"/>
    <w:semiHidden/>
    <w:unhideWhenUsed/>
    <w:rsid w:val="00B825F7"/>
    <w:rPr>
      <w:vertAlign w:val="superscript"/>
    </w:rPr>
  </w:style>
  <w:style w:type="paragraph" w:styleId="EndnoteText">
    <w:name w:val="endnote text"/>
    <w:link w:val="EndnoteTextChar"/>
    <w:uiPriority w:val="99"/>
    <w:semiHidden/>
    <w:unhideWhenUsed/>
    <w:rsid w:val="00B825F7"/>
    <w:rPr>
      <w:rFonts w:cs="Arial"/>
    </w:rPr>
  </w:style>
  <w:style w:type="character" w:customStyle="1" w:styleId="EndnoteTextChar">
    <w:name w:val="Endnote Text Char"/>
    <w:link w:val="EndnoteText"/>
    <w:uiPriority w:val="99"/>
    <w:semiHidden/>
    <w:rsid w:val="00B825F7"/>
    <w:rPr>
      <w:rFonts w:ascii="Arial" w:hAnsi="Arial" w:cs="Arial"/>
      <w:sz w:val="20"/>
      <w:szCs w:val="20"/>
    </w:rPr>
  </w:style>
  <w:style w:type="paragraph" w:styleId="EnvelopeAddress">
    <w:name w:val="envelope address"/>
    <w:uiPriority w:val="99"/>
    <w:semiHidden/>
    <w:unhideWhenUsed/>
    <w:rsid w:val="00B825F7"/>
    <w:pPr>
      <w:framePr w:w="7920" w:h="1980" w:hRule="exact" w:hSpace="180" w:wrap="auto" w:hAnchor="page" w:xAlign="center" w:yAlign="bottom"/>
      <w:ind w:left="2880"/>
    </w:pPr>
    <w:rPr>
      <w:rFonts w:eastAsia="Times New Roman" w:cs="Arial"/>
      <w:sz w:val="24"/>
      <w:szCs w:val="24"/>
    </w:rPr>
  </w:style>
  <w:style w:type="paragraph" w:styleId="EnvelopeReturn">
    <w:name w:val="envelope return"/>
    <w:uiPriority w:val="99"/>
    <w:semiHidden/>
    <w:unhideWhenUsed/>
    <w:rsid w:val="00B825F7"/>
    <w:rPr>
      <w:rFonts w:eastAsia="Times New Roman" w:cs="Arial"/>
    </w:rPr>
  </w:style>
  <w:style w:type="character" w:styleId="FollowedHyperlink">
    <w:name w:val="FollowedHyperlink"/>
    <w:uiPriority w:val="99"/>
    <w:semiHidden/>
    <w:unhideWhenUsed/>
    <w:rsid w:val="00B825F7"/>
    <w:rPr>
      <w:color w:val="954F72"/>
      <w:u w:val="single"/>
    </w:rPr>
  </w:style>
  <w:style w:type="paragraph" w:styleId="Footer">
    <w:name w:val="footer"/>
    <w:link w:val="FooterChar"/>
    <w:uiPriority w:val="99"/>
    <w:unhideWhenUsed/>
    <w:rsid w:val="00B825F7"/>
    <w:pPr>
      <w:tabs>
        <w:tab w:val="center" w:pos="4513"/>
        <w:tab w:val="right" w:pos="9026"/>
      </w:tabs>
    </w:pPr>
    <w:rPr>
      <w:rFonts w:cs="Arial"/>
      <w:sz w:val="22"/>
      <w:szCs w:val="22"/>
    </w:rPr>
  </w:style>
  <w:style w:type="character" w:customStyle="1" w:styleId="FooterChar">
    <w:name w:val="Footer Char"/>
    <w:link w:val="Footer"/>
    <w:uiPriority w:val="99"/>
    <w:rsid w:val="00B825F7"/>
    <w:rPr>
      <w:rFonts w:ascii="Arial" w:hAnsi="Arial" w:cs="Arial"/>
    </w:rPr>
  </w:style>
  <w:style w:type="character" w:styleId="FootnoteReference">
    <w:name w:val="footnote reference"/>
    <w:uiPriority w:val="99"/>
    <w:semiHidden/>
    <w:unhideWhenUsed/>
    <w:rsid w:val="00B825F7"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  <w:rsid w:val="00B825F7"/>
    <w:rPr>
      <w:rFonts w:cs="Arial"/>
    </w:rPr>
  </w:style>
  <w:style w:type="character" w:customStyle="1" w:styleId="FootnoteTextChar">
    <w:name w:val="Footnote Text Char"/>
    <w:link w:val="FootnoteText"/>
    <w:uiPriority w:val="99"/>
    <w:semiHidden/>
    <w:rsid w:val="00B825F7"/>
    <w:rPr>
      <w:rFonts w:ascii="Arial" w:hAnsi="Arial" w:cs="Arial"/>
      <w:sz w:val="20"/>
      <w:szCs w:val="20"/>
    </w:rPr>
  </w:style>
  <w:style w:type="table" w:styleId="GridTable1Light">
    <w:name w:val="Grid Table 1 Light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1">
    <w:name w:val="Grid Table 1 Light Accent 1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2">
    <w:name w:val="Grid Table 1 Light Accent 2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3">
    <w:name w:val="Grid Table 1 Light Accent 3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4">
    <w:name w:val="Grid Table 1 Light Accent 4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5">
    <w:name w:val="Grid Table 1 Light Accent 5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1Light-Accent6">
    <w:name w:val="Grid Table 1 Light Accent 6"/>
    <w:uiPriority w:val="46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">
    <w:name w:val="Grid Table 2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1">
    <w:name w:val="Grid Table 2 Accent 1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2">
    <w:name w:val="Grid Table 2 Accent 2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3">
    <w:name w:val="Grid Table 2 Accent 3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4">
    <w:name w:val="Grid Table 2 Accent 4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5">
    <w:name w:val="Grid Table 2 Accent 5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2-Accent6">
    <w:name w:val="Grid Table 2 Accent 6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">
    <w:name w:val="Grid Table 3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1">
    <w:name w:val="Grid Table 3 Accent 1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2">
    <w:name w:val="Grid Table 3 Accent 2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3">
    <w:name w:val="Grid Table 3 Accent 3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4">
    <w:name w:val="Grid Table 3 Accent 4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5">
    <w:name w:val="Grid Table 3 Accent 5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3-Accent6">
    <w:name w:val="Grid Table 3 Accent 6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">
    <w:name w:val="Grid Table 4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1">
    <w:name w:val="Grid Table 4 Accent 1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2">
    <w:name w:val="Grid Table 4 Accent 2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3">
    <w:name w:val="Grid Table 4 Accent 3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4">
    <w:name w:val="Grid Table 4 Accent 4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5">
    <w:name w:val="Grid Table 4 Accent 5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4-Accent6">
    <w:name w:val="Grid Table 4 Accent 6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">
    <w:name w:val="Grid Table 5 Dark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CCCCC"/>
    </w:tcPr>
  </w:style>
  <w:style w:type="table" w:styleId="GridTable5Dark-Accent1">
    <w:name w:val="Grid Table 5 Dark Accent 1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EEAF6"/>
    </w:tcPr>
  </w:style>
  <w:style w:type="table" w:styleId="GridTable5Dark-Accent2">
    <w:name w:val="Grid Table 5 Dark Accent 2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BE4D5"/>
    </w:tcPr>
  </w:style>
  <w:style w:type="table" w:styleId="GridTable5Dark-Accent3">
    <w:name w:val="Grid Table 5 Dark Accent 3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</w:style>
  <w:style w:type="table" w:styleId="GridTable5Dark-Accent4">
    <w:name w:val="Grid Table 5 Dark Accent 4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2CC"/>
    </w:tcPr>
  </w:style>
  <w:style w:type="table" w:styleId="GridTable5Dark-Accent5">
    <w:name w:val="Grid Table 5 Dark Accent 5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9E2F3"/>
    </w:tcPr>
  </w:style>
  <w:style w:type="table" w:styleId="GridTable5Dark-Accent6">
    <w:name w:val="Grid Table 5 Dark Accent 6"/>
    <w:uiPriority w:val="50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2EFD9"/>
    </w:tcPr>
  </w:style>
  <w:style w:type="table" w:styleId="GridTable6Colorful">
    <w:name w:val="Grid Table 6 Colorful"/>
    <w:uiPriority w:val="51"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1">
    <w:name w:val="Grid Table 6 Colorful Accent 1"/>
    <w:uiPriority w:val="51"/>
    <w:rsid w:val="00B825F7"/>
    <w:rPr>
      <w:color w:val="2E74B5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2">
    <w:name w:val="Grid Table 6 Colorful Accent 2"/>
    <w:uiPriority w:val="51"/>
    <w:rsid w:val="00B825F7"/>
    <w:rPr>
      <w:color w:val="C4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3">
    <w:name w:val="Grid Table 6 Colorful Accent 3"/>
    <w:uiPriority w:val="51"/>
    <w:rsid w:val="00B825F7"/>
    <w:rPr>
      <w:color w:val="7B7B7B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4">
    <w:name w:val="Grid Table 6 Colorful Accent 4"/>
    <w:uiPriority w:val="51"/>
    <w:rsid w:val="00B825F7"/>
    <w:rPr>
      <w:color w:val="BF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5">
    <w:name w:val="Grid Table 6 Colorful Accent 5"/>
    <w:uiPriority w:val="51"/>
    <w:rsid w:val="00B825F7"/>
    <w:rPr>
      <w:color w:val="2F5496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6Colorful-Accent6">
    <w:name w:val="Grid Table 6 Colorful Accent 6"/>
    <w:uiPriority w:val="51"/>
    <w:rsid w:val="00B825F7"/>
    <w:rPr>
      <w:color w:val="5381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">
    <w:name w:val="Grid Table 7 Colorful"/>
    <w:uiPriority w:val="52"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1">
    <w:name w:val="Grid Table 7 Colorful Accent 1"/>
    <w:uiPriority w:val="52"/>
    <w:rsid w:val="00B825F7"/>
    <w:rPr>
      <w:color w:val="2E74B5"/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2">
    <w:name w:val="Grid Table 7 Colorful Accent 2"/>
    <w:uiPriority w:val="52"/>
    <w:rsid w:val="00B825F7"/>
    <w:rPr>
      <w:color w:val="C45911"/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3">
    <w:name w:val="Grid Table 7 Colorful Accent 3"/>
    <w:uiPriority w:val="52"/>
    <w:rsid w:val="00B825F7"/>
    <w:rPr>
      <w:color w:val="7B7B7B"/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4">
    <w:name w:val="Grid Table 7 Colorful Accent 4"/>
    <w:uiPriority w:val="52"/>
    <w:rsid w:val="00B825F7"/>
    <w:rPr>
      <w:color w:val="BF8F00"/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5">
    <w:name w:val="Grid Table 7 Colorful Accent 5"/>
    <w:uiPriority w:val="52"/>
    <w:rsid w:val="00B825F7"/>
    <w:rPr>
      <w:color w:val="2F5496"/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dTable7Colorful-Accent6">
    <w:name w:val="Grid Table 7 Colorful Accent 6"/>
    <w:uiPriority w:val="52"/>
    <w:rsid w:val="00B825F7"/>
    <w:rPr>
      <w:color w:val="538135"/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link w:val="HeaderChar"/>
    <w:uiPriority w:val="99"/>
    <w:unhideWhenUsed/>
    <w:rsid w:val="00B825F7"/>
    <w:pPr>
      <w:tabs>
        <w:tab w:val="center" w:pos="4513"/>
        <w:tab w:val="right" w:pos="9026"/>
      </w:tabs>
    </w:pPr>
    <w:rPr>
      <w:rFonts w:cs="Arial"/>
      <w:sz w:val="22"/>
      <w:szCs w:val="22"/>
    </w:rPr>
  </w:style>
  <w:style w:type="character" w:customStyle="1" w:styleId="HeaderChar">
    <w:name w:val="Header Char"/>
    <w:link w:val="Header"/>
    <w:uiPriority w:val="99"/>
    <w:rsid w:val="00B825F7"/>
    <w:rPr>
      <w:rFonts w:ascii="Arial" w:hAnsi="Arial" w:cs="Arial"/>
    </w:rPr>
  </w:style>
  <w:style w:type="character" w:styleId="HTMLAcronym">
    <w:name w:val="HTML Acronym"/>
    <w:uiPriority w:val="99"/>
    <w:semiHidden/>
    <w:unhideWhenUsed/>
    <w:rsid w:val="00B825F7"/>
  </w:style>
  <w:style w:type="paragraph" w:styleId="HTMLAddress">
    <w:name w:val="HTML Address"/>
    <w:link w:val="HTMLAddressChar"/>
    <w:uiPriority w:val="99"/>
    <w:semiHidden/>
    <w:unhideWhenUsed/>
    <w:rsid w:val="00B825F7"/>
    <w:rPr>
      <w:rFonts w:cs="Arial"/>
      <w:i/>
      <w:iCs/>
      <w:sz w:val="22"/>
      <w:szCs w:val="22"/>
    </w:rPr>
  </w:style>
  <w:style w:type="character" w:customStyle="1" w:styleId="HTMLAddressChar">
    <w:name w:val="HTML Address Char"/>
    <w:link w:val="HTMLAddress"/>
    <w:uiPriority w:val="99"/>
    <w:semiHidden/>
    <w:rsid w:val="00B825F7"/>
    <w:rPr>
      <w:rFonts w:ascii="Arial" w:hAnsi="Arial" w:cs="Arial"/>
      <w:i/>
      <w:iCs/>
    </w:rPr>
  </w:style>
  <w:style w:type="character" w:styleId="HTMLCite">
    <w:name w:val="HTML Cite"/>
    <w:uiPriority w:val="99"/>
    <w:semiHidden/>
    <w:unhideWhenUsed/>
    <w:rsid w:val="00B825F7"/>
    <w:rPr>
      <w:i/>
      <w:iCs/>
    </w:rPr>
  </w:style>
  <w:style w:type="character" w:styleId="HTMLCode">
    <w:name w:val="HTML Code"/>
    <w:uiPriority w:val="99"/>
    <w:semiHidden/>
    <w:unhideWhenUsed/>
    <w:rsid w:val="00B825F7"/>
    <w:rPr>
      <w:sz w:val="20"/>
      <w:szCs w:val="20"/>
    </w:rPr>
  </w:style>
  <w:style w:type="character" w:styleId="HTMLDefinition">
    <w:name w:val="HTML Definition"/>
    <w:uiPriority w:val="99"/>
    <w:semiHidden/>
    <w:unhideWhenUsed/>
    <w:rsid w:val="00B825F7"/>
    <w:rPr>
      <w:i/>
      <w:iCs/>
    </w:rPr>
  </w:style>
  <w:style w:type="character" w:styleId="HTMLKeyboard">
    <w:name w:val="HTML Keyboard"/>
    <w:uiPriority w:val="99"/>
    <w:semiHidden/>
    <w:unhideWhenUsed/>
    <w:rsid w:val="00B825F7"/>
    <w:rPr>
      <w:sz w:val="20"/>
      <w:szCs w:val="20"/>
    </w:rPr>
  </w:style>
  <w:style w:type="paragraph" w:styleId="HTMLPreformatted">
    <w:name w:val="HTML Preformatted"/>
    <w:link w:val="HTMLPreformattedChar"/>
    <w:uiPriority w:val="99"/>
    <w:semiHidden/>
    <w:unhideWhenUsed/>
    <w:rsid w:val="00B825F7"/>
    <w:rPr>
      <w:rFonts w:cs="Arial"/>
    </w:rPr>
  </w:style>
  <w:style w:type="character" w:customStyle="1" w:styleId="HTMLPreformattedChar">
    <w:name w:val="HTML Preformatted Char"/>
    <w:link w:val="HTMLPreformatted"/>
    <w:uiPriority w:val="99"/>
    <w:semiHidden/>
    <w:rsid w:val="00B825F7"/>
    <w:rPr>
      <w:rFonts w:ascii="Arial" w:hAnsi="Arial" w:cs="Arial"/>
      <w:sz w:val="20"/>
      <w:szCs w:val="20"/>
    </w:rPr>
  </w:style>
  <w:style w:type="character" w:styleId="HTMLSample">
    <w:name w:val="HTML Sample"/>
    <w:uiPriority w:val="99"/>
    <w:semiHidden/>
    <w:unhideWhenUsed/>
    <w:rsid w:val="00B825F7"/>
  </w:style>
  <w:style w:type="character" w:styleId="HTMLTypewriter">
    <w:name w:val="HTML Typewriter"/>
    <w:uiPriority w:val="99"/>
    <w:semiHidden/>
    <w:unhideWhenUsed/>
    <w:rsid w:val="00B825F7"/>
    <w:rPr>
      <w:sz w:val="20"/>
      <w:szCs w:val="20"/>
    </w:rPr>
  </w:style>
  <w:style w:type="character" w:styleId="HTMLVariable">
    <w:name w:val="HTML Variable"/>
    <w:uiPriority w:val="99"/>
    <w:semiHidden/>
    <w:unhideWhenUsed/>
    <w:rsid w:val="00B825F7"/>
    <w:rPr>
      <w:i/>
      <w:iCs/>
    </w:rPr>
  </w:style>
  <w:style w:type="character" w:styleId="Hyperlink">
    <w:name w:val="Hyperlink"/>
    <w:uiPriority w:val="99"/>
    <w:semiHidden/>
    <w:unhideWhenUsed/>
    <w:rsid w:val="00B825F7"/>
    <w:rPr>
      <w:color w:val="0563C1"/>
      <w:u w:val="single"/>
    </w:rPr>
  </w:style>
  <w:style w:type="paragraph" w:styleId="Index1">
    <w:name w:val="index 1"/>
    <w:next w:val="Normal"/>
    <w:autoRedefine/>
    <w:uiPriority w:val="99"/>
    <w:semiHidden/>
    <w:unhideWhenUsed/>
    <w:rsid w:val="00B825F7"/>
    <w:pPr>
      <w:ind w:left="220" w:hanging="220"/>
    </w:pPr>
    <w:rPr>
      <w:rFonts w:cs="Arial"/>
      <w:sz w:val="22"/>
      <w:szCs w:val="22"/>
    </w:rPr>
  </w:style>
  <w:style w:type="paragraph" w:styleId="Index2">
    <w:name w:val="index 2"/>
    <w:next w:val="Normal"/>
    <w:autoRedefine/>
    <w:uiPriority w:val="99"/>
    <w:semiHidden/>
    <w:unhideWhenUsed/>
    <w:rsid w:val="00B825F7"/>
    <w:pPr>
      <w:ind w:left="440" w:hanging="220"/>
    </w:pPr>
    <w:rPr>
      <w:rFonts w:cs="Arial"/>
      <w:sz w:val="22"/>
      <w:szCs w:val="22"/>
    </w:rPr>
  </w:style>
  <w:style w:type="paragraph" w:styleId="Index3">
    <w:name w:val="index 3"/>
    <w:next w:val="Normal"/>
    <w:autoRedefine/>
    <w:uiPriority w:val="99"/>
    <w:semiHidden/>
    <w:unhideWhenUsed/>
    <w:rsid w:val="00B825F7"/>
    <w:pPr>
      <w:ind w:left="660" w:hanging="220"/>
    </w:pPr>
    <w:rPr>
      <w:rFonts w:cs="Arial"/>
      <w:sz w:val="22"/>
      <w:szCs w:val="22"/>
    </w:rPr>
  </w:style>
  <w:style w:type="paragraph" w:styleId="Index4">
    <w:name w:val="index 4"/>
    <w:next w:val="Normal"/>
    <w:autoRedefine/>
    <w:uiPriority w:val="99"/>
    <w:semiHidden/>
    <w:unhideWhenUsed/>
    <w:rsid w:val="00B825F7"/>
    <w:pPr>
      <w:ind w:left="880" w:hanging="220"/>
    </w:pPr>
    <w:rPr>
      <w:rFonts w:cs="Arial"/>
      <w:sz w:val="22"/>
      <w:szCs w:val="22"/>
    </w:rPr>
  </w:style>
  <w:style w:type="paragraph" w:styleId="Index5">
    <w:name w:val="index 5"/>
    <w:next w:val="Normal"/>
    <w:autoRedefine/>
    <w:uiPriority w:val="99"/>
    <w:semiHidden/>
    <w:unhideWhenUsed/>
    <w:rsid w:val="00B825F7"/>
    <w:pPr>
      <w:ind w:left="1100" w:hanging="220"/>
    </w:pPr>
    <w:rPr>
      <w:rFonts w:cs="Arial"/>
      <w:sz w:val="22"/>
      <w:szCs w:val="22"/>
    </w:rPr>
  </w:style>
  <w:style w:type="paragraph" w:styleId="Index6">
    <w:name w:val="index 6"/>
    <w:next w:val="Normal"/>
    <w:autoRedefine/>
    <w:uiPriority w:val="99"/>
    <w:semiHidden/>
    <w:unhideWhenUsed/>
    <w:rsid w:val="00B825F7"/>
    <w:pPr>
      <w:ind w:left="1320" w:hanging="220"/>
    </w:pPr>
    <w:rPr>
      <w:rFonts w:cs="Arial"/>
      <w:sz w:val="22"/>
      <w:szCs w:val="22"/>
    </w:rPr>
  </w:style>
  <w:style w:type="paragraph" w:styleId="Index7">
    <w:name w:val="index 7"/>
    <w:next w:val="Normal"/>
    <w:autoRedefine/>
    <w:uiPriority w:val="99"/>
    <w:semiHidden/>
    <w:unhideWhenUsed/>
    <w:rsid w:val="00B825F7"/>
    <w:pPr>
      <w:ind w:left="1540" w:hanging="220"/>
    </w:pPr>
    <w:rPr>
      <w:rFonts w:cs="Arial"/>
      <w:sz w:val="22"/>
      <w:szCs w:val="22"/>
    </w:rPr>
  </w:style>
  <w:style w:type="paragraph" w:styleId="Index8">
    <w:name w:val="index 8"/>
    <w:next w:val="Normal"/>
    <w:autoRedefine/>
    <w:uiPriority w:val="99"/>
    <w:semiHidden/>
    <w:unhideWhenUsed/>
    <w:rsid w:val="00B825F7"/>
    <w:pPr>
      <w:ind w:left="1760" w:hanging="220"/>
    </w:pPr>
    <w:rPr>
      <w:rFonts w:cs="Arial"/>
      <w:sz w:val="22"/>
      <w:szCs w:val="22"/>
    </w:rPr>
  </w:style>
  <w:style w:type="paragraph" w:styleId="Index9">
    <w:name w:val="index 9"/>
    <w:next w:val="Normal"/>
    <w:autoRedefine/>
    <w:uiPriority w:val="99"/>
    <w:semiHidden/>
    <w:unhideWhenUsed/>
    <w:rsid w:val="00B825F7"/>
    <w:pPr>
      <w:ind w:left="1980" w:hanging="220"/>
    </w:pPr>
    <w:rPr>
      <w:rFonts w:cs="Arial"/>
      <w:sz w:val="22"/>
      <w:szCs w:val="22"/>
    </w:rPr>
  </w:style>
  <w:style w:type="paragraph" w:styleId="IndexHeading">
    <w:name w:val="index heading"/>
    <w:next w:val="Index1"/>
    <w:uiPriority w:val="99"/>
    <w:semiHidden/>
    <w:unhideWhenUsed/>
    <w:rsid w:val="00B825F7"/>
    <w:rPr>
      <w:rFonts w:eastAsia="Times New Roman" w:cs="Arial"/>
      <w:b/>
      <w:bCs/>
      <w:sz w:val="22"/>
      <w:szCs w:val="22"/>
    </w:rPr>
  </w:style>
  <w:style w:type="character" w:customStyle="1" w:styleId="PlainTable41">
    <w:name w:val="Plain Table 41"/>
    <w:uiPriority w:val="21"/>
    <w:qFormat/>
    <w:rsid w:val="00B825F7"/>
    <w:rPr>
      <w:i/>
      <w:iCs/>
      <w:color w:val="5B9BD5"/>
    </w:rPr>
  </w:style>
  <w:style w:type="paragraph" w:customStyle="1" w:styleId="LightShading-Accent21">
    <w:name w:val="Light Shading - Accent 21"/>
    <w:next w:val="Normal"/>
    <w:link w:val="LightShading-Accent2Char"/>
    <w:uiPriority w:val="30"/>
    <w:qFormat/>
    <w:rsid w:val="00451CC4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rFonts w:cs="Arial"/>
      <w:i/>
      <w:iCs/>
      <w:color w:val="006DA5"/>
      <w:sz w:val="22"/>
      <w:szCs w:val="22"/>
    </w:rPr>
  </w:style>
  <w:style w:type="character" w:customStyle="1" w:styleId="LightShading-Accent2Char">
    <w:name w:val="Light Shading - Accent 2 Char"/>
    <w:link w:val="LightShading-Accent21"/>
    <w:uiPriority w:val="30"/>
    <w:rsid w:val="00451CC4"/>
    <w:rPr>
      <w:rFonts w:ascii="Arial" w:hAnsi="Arial" w:cs="Arial"/>
      <w:i/>
      <w:iCs/>
      <w:color w:val="006DA5"/>
    </w:rPr>
  </w:style>
  <w:style w:type="character" w:customStyle="1" w:styleId="TableGridLight1">
    <w:name w:val="Table Grid Light1"/>
    <w:uiPriority w:val="32"/>
    <w:qFormat/>
    <w:rsid w:val="00B825F7"/>
    <w:rPr>
      <w:b/>
      <w:bCs/>
      <w:smallCaps/>
      <w:color w:val="5B9BD5"/>
      <w:spacing w:val="5"/>
    </w:rPr>
  </w:style>
  <w:style w:type="table" w:styleId="ColorfulShading">
    <w:name w:val="Colorful Shading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Grid1-Accent1">
    <w:name w:val="Medium Grid 1 Accent 1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Shading-Accent2">
    <w:name w:val="Colorful Shading Accent 2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Shading-Accent3">
    <w:name w:val="Colorful Shading Accent 3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Shading-Accent4">
    <w:name w:val="Colorful Shading Accent 4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Shading-Accent5">
    <w:name w:val="Colorful Shading Accent 5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Shading-Accent6">
    <w:name w:val="Colorful Shading Accent 6"/>
    <w:uiPriority w:val="62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DarkList">
    <w:name w:val="Dark List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List2-Accent1">
    <w:name w:val="Medium List 2 Accent 1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DarkList-Accent2">
    <w:name w:val="Dark List Accent 2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DarkList-Accent3">
    <w:name w:val="Dark List Accent 3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DarkList-Accent4">
    <w:name w:val="Dark List Accent 4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DarkList-Accent5">
    <w:name w:val="Dark List Accent 5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DarkList-Accent6">
    <w:name w:val="Dark List Accent 6"/>
    <w:uiPriority w:val="61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Grid3">
    <w:name w:val="Medium Grid 3"/>
    <w:uiPriority w:val="60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IntenseQuote1">
    <w:name w:val="Intense Quote1"/>
    <w:uiPriority w:val="60"/>
    <w:qFormat/>
    <w:rsid w:val="00B825F7"/>
    <w:rPr>
      <w:color w:val="2E74B5"/>
      <w:sz w:val="22"/>
      <w:szCs w:val="22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Grid3-Accent2">
    <w:name w:val="Medium Grid 3 Accent 2"/>
    <w:uiPriority w:val="60"/>
    <w:semiHidden/>
    <w:unhideWhenUsed/>
    <w:rsid w:val="00B825F7"/>
    <w:rPr>
      <w:color w:val="C45911"/>
      <w:sz w:val="22"/>
      <w:szCs w:val="22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Grid3-Accent3">
    <w:name w:val="Medium Grid 3 Accent 3"/>
    <w:uiPriority w:val="60"/>
    <w:semiHidden/>
    <w:unhideWhenUsed/>
    <w:rsid w:val="00B825F7"/>
    <w:rPr>
      <w:color w:val="7B7B7B"/>
      <w:sz w:val="22"/>
      <w:szCs w:val="22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Grid3-Accent4">
    <w:name w:val="Medium Grid 3 Accent 4"/>
    <w:uiPriority w:val="60"/>
    <w:semiHidden/>
    <w:unhideWhenUsed/>
    <w:rsid w:val="00B825F7"/>
    <w:rPr>
      <w:color w:val="BF8F00"/>
      <w:sz w:val="22"/>
      <w:szCs w:val="22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Grid3-Accent5">
    <w:name w:val="Medium Grid 3 Accent 5"/>
    <w:uiPriority w:val="60"/>
    <w:semiHidden/>
    <w:unhideWhenUsed/>
    <w:rsid w:val="00B825F7"/>
    <w:rPr>
      <w:color w:val="2F5496"/>
      <w:sz w:val="22"/>
      <w:szCs w:val="22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Grid3-Accent6">
    <w:name w:val="Medium Grid 3 Accent 6"/>
    <w:uiPriority w:val="60"/>
    <w:semiHidden/>
    <w:unhideWhenUsed/>
    <w:rsid w:val="00B825F7"/>
    <w:rPr>
      <w:color w:val="538135"/>
      <w:sz w:val="22"/>
      <w:szCs w:val="22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LineNumber">
    <w:name w:val="line number"/>
    <w:uiPriority w:val="99"/>
    <w:semiHidden/>
    <w:unhideWhenUsed/>
    <w:rsid w:val="00B825F7"/>
  </w:style>
  <w:style w:type="paragraph" w:styleId="List">
    <w:name w:val="List"/>
    <w:uiPriority w:val="99"/>
    <w:semiHidden/>
    <w:unhideWhenUsed/>
    <w:rsid w:val="00B825F7"/>
    <w:pPr>
      <w:ind w:left="283" w:hanging="283"/>
      <w:contextualSpacing/>
    </w:pPr>
    <w:rPr>
      <w:rFonts w:cs="Arial"/>
      <w:sz w:val="22"/>
      <w:szCs w:val="22"/>
    </w:rPr>
  </w:style>
  <w:style w:type="paragraph" w:styleId="List2">
    <w:name w:val="List 2"/>
    <w:uiPriority w:val="99"/>
    <w:semiHidden/>
    <w:unhideWhenUsed/>
    <w:rsid w:val="00B825F7"/>
    <w:pPr>
      <w:ind w:left="566" w:hanging="283"/>
      <w:contextualSpacing/>
    </w:pPr>
    <w:rPr>
      <w:rFonts w:cs="Arial"/>
      <w:sz w:val="22"/>
      <w:szCs w:val="22"/>
    </w:rPr>
  </w:style>
  <w:style w:type="paragraph" w:styleId="List3">
    <w:name w:val="List 3"/>
    <w:uiPriority w:val="99"/>
    <w:semiHidden/>
    <w:unhideWhenUsed/>
    <w:rsid w:val="00B825F7"/>
    <w:pPr>
      <w:ind w:left="849" w:hanging="283"/>
      <w:contextualSpacing/>
    </w:pPr>
    <w:rPr>
      <w:rFonts w:cs="Arial"/>
      <w:sz w:val="22"/>
      <w:szCs w:val="22"/>
    </w:rPr>
  </w:style>
  <w:style w:type="paragraph" w:styleId="List4">
    <w:name w:val="List 4"/>
    <w:uiPriority w:val="99"/>
    <w:semiHidden/>
    <w:unhideWhenUsed/>
    <w:rsid w:val="00B825F7"/>
    <w:pPr>
      <w:ind w:left="1132" w:hanging="283"/>
      <w:contextualSpacing/>
    </w:pPr>
    <w:rPr>
      <w:rFonts w:cs="Arial"/>
      <w:sz w:val="22"/>
      <w:szCs w:val="22"/>
    </w:rPr>
  </w:style>
  <w:style w:type="paragraph" w:styleId="List5">
    <w:name w:val="List 5"/>
    <w:uiPriority w:val="99"/>
    <w:semiHidden/>
    <w:unhideWhenUsed/>
    <w:rsid w:val="00B825F7"/>
    <w:pPr>
      <w:ind w:left="1415" w:hanging="283"/>
      <w:contextualSpacing/>
    </w:pPr>
    <w:rPr>
      <w:rFonts w:cs="Arial"/>
      <w:sz w:val="22"/>
      <w:szCs w:val="22"/>
    </w:rPr>
  </w:style>
  <w:style w:type="paragraph" w:styleId="ListBullet">
    <w:name w:val="List Bullet"/>
    <w:uiPriority w:val="99"/>
    <w:semiHidden/>
    <w:unhideWhenUsed/>
    <w:rsid w:val="00B825F7"/>
    <w:pPr>
      <w:numPr>
        <w:numId w:val="4"/>
      </w:numPr>
      <w:contextualSpacing/>
    </w:pPr>
    <w:rPr>
      <w:rFonts w:cs="Arial"/>
      <w:sz w:val="22"/>
      <w:szCs w:val="22"/>
    </w:rPr>
  </w:style>
  <w:style w:type="paragraph" w:styleId="ListBullet2">
    <w:name w:val="List Bullet 2"/>
    <w:uiPriority w:val="99"/>
    <w:semiHidden/>
    <w:unhideWhenUsed/>
    <w:rsid w:val="00B825F7"/>
    <w:pPr>
      <w:numPr>
        <w:numId w:val="5"/>
      </w:numPr>
      <w:contextualSpacing/>
    </w:pPr>
    <w:rPr>
      <w:rFonts w:cs="Arial"/>
      <w:sz w:val="22"/>
      <w:szCs w:val="22"/>
    </w:rPr>
  </w:style>
  <w:style w:type="paragraph" w:styleId="ListBullet3">
    <w:name w:val="List Bullet 3"/>
    <w:uiPriority w:val="99"/>
    <w:semiHidden/>
    <w:unhideWhenUsed/>
    <w:rsid w:val="00B825F7"/>
    <w:pPr>
      <w:numPr>
        <w:numId w:val="6"/>
      </w:numPr>
      <w:contextualSpacing/>
    </w:pPr>
    <w:rPr>
      <w:rFonts w:cs="Arial"/>
      <w:sz w:val="22"/>
      <w:szCs w:val="22"/>
    </w:rPr>
  </w:style>
  <w:style w:type="paragraph" w:styleId="ListBullet4">
    <w:name w:val="List Bullet 4"/>
    <w:uiPriority w:val="99"/>
    <w:semiHidden/>
    <w:unhideWhenUsed/>
    <w:rsid w:val="00B825F7"/>
    <w:pPr>
      <w:numPr>
        <w:numId w:val="7"/>
      </w:numPr>
      <w:contextualSpacing/>
    </w:pPr>
    <w:rPr>
      <w:rFonts w:cs="Arial"/>
      <w:sz w:val="22"/>
      <w:szCs w:val="22"/>
    </w:rPr>
  </w:style>
  <w:style w:type="paragraph" w:styleId="ListBullet5">
    <w:name w:val="List Bullet 5"/>
    <w:uiPriority w:val="99"/>
    <w:semiHidden/>
    <w:unhideWhenUsed/>
    <w:rsid w:val="00B825F7"/>
    <w:pPr>
      <w:numPr>
        <w:numId w:val="8"/>
      </w:numPr>
      <w:contextualSpacing/>
    </w:pPr>
    <w:rPr>
      <w:rFonts w:cs="Arial"/>
      <w:sz w:val="22"/>
      <w:szCs w:val="22"/>
    </w:rPr>
  </w:style>
  <w:style w:type="paragraph" w:styleId="ListContinue">
    <w:name w:val="List Continue"/>
    <w:uiPriority w:val="99"/>
    <w:semiHidden/>
    <w:unhideWhenUsed/>
    <w:rsid w:val="00B825F7"/>
    <w:pPr>
      <w:spacing w:after="120"/>
      <w:ind w:left="283"/>
      <w:contextualSpacing/>
    </w:pPr>
    <w:rPr>
      <w:rFonts w:cs="Arial"/>
      <w:sz w:val="22"/>
      <w:szCs w:val="22"/>
    </w:rPr>
  </w:style>
  <w:style w:type="paragraph" w:styleId="ListContinue2">
    <w:name w:val="List Continue 2"/>
    <w:uiPriority w:val="99"/>
    <w:semiHidden/>
    <w:unhideWhenUsed/>
    <w:rsid w:val="00B825F7"/>
    <w:pPr>
      <w:spacing w:after="120"/>
      <w:ind w:left="566"/>
      <w:contextualSpacing/>
    </w:pPr>
    <w:rPr>
      <w:rFonts w:cs="Arial"/>
      <w:sz w:val="22"/>
      <w:szCs w:val="22"/>
    </w:rPr>
  </w:style>
  <w:style w:type="paragraph" w:styleId="ListContinue3">
    <w:name w:val="List Continue 3"/>
    <w:uiPriority w:val="99"/>
    <w:semiHidden/>
    <w:unhideWhenUsed/>
    <w:rsid w:val="00B825F7"/>
    <w:pPr>
      <w:spacing w:after="120"/>
      <w:ind w:left="849"/>
      <w:contextualSpacing/>
    </w:pPr>
    <w:rPr>
      <w:rFonts w:cs="Arial"/>
      <w:sz w:val="22"/>
      <w:szCs w:val="22"/>
    </w:rPr>
  </w:style>
  <w:style w:type="paragraph" w:styleId="ListContinue4">
    <w:name w:val="List Continue 4"/>
    <w:uiPriority w:val="99"/>
    <w:semiHidden/>
    <w:unhideWhenUsed/>
    <w:rsid w:val="00B825F7"/>
    <w:pPr>
      <w:spacing w:after="120"/>
      <w:ind w:left="1132"/>
      <w:contextualSpacing/>
    </w:pPr>
    <w:rPr>
      <w:rFonts w:cs="Arial"/>
      <w:sz w:val="22"/>
      <w:szCs w:val="22"/>
    </w:rPr>
  </w:style>
  <w:style w:type="paragraph" w:styleId="ListContinue5">
    <w:name w:val="List Continue 5"/>
    <w:uiPriority w:val="99"/>
    <w:semiHidden/>
    <w:unhideWhenUsed/>
    <w:rsid w:val="00B825F7"/>
    <w:pPr>
      <w:spacing w:after="120"/>
      <w:ind w:left="1415"/>
      <w:contextualSpacing/>
    </w:pPr>
    <w:rPr>
      <w:rFonts w:cs="Arial"/>
      <w:sz w:val="22"/>
      <w:szCs w:val="22"/>
    </w:rPr>
  </w:style>
  <w:style w:type="paragraph" w:styleId="ListNumber">
    <w:name w:val="List Number"/>
    <w:uiPriority w:val="99"/>
    <w:semiHidden/>
    <w:unhideWhenUsed/>
    <w:rsid w:val="00B825F7"/>
    <w:pPr>
      <w:numPr>
        <w:numId w:val="9"/>
      </w:numPr>
      <w:contextualSpacing/>
    </w:pPr>
    <w:rPr>
      <w:rFonts w:cs="Arial"/>
      <w:sz w:val="22"/>
      <w:szCs w:val="22"/>
    </w:rPr>
  </w:style>
  <w:style w:type="paragraph" w:styleId="ListNumber2">
    <w:name w:val="List Number 2"/>
    <w:uiPriority w:val="99"/>
    <w:semiHidden/>
    <w:unhideWhenUsed/>
    <w:rsid w:val="00B825F7"/>
    <w:pPr>
      <w:numPr>
        <w:numId w:val="10"/>
      </w:numPr>
      <w:contextualSpacing/>
    </w:pPr>
    <w:rPr>
      <w:rFonts w:cs="Arial"/>
      <w:sz w:val="22"/>
      <w:szCs w:val="22"/>
    </w:rPr>
  </w:style>
  <w:style w:type="paragraph" w:styleId="ListNumber3">
    <w:name w:val="List Number 3"/>
    <w:uiPriority w:val="99"/>
    <w:semiHidden/>
    <w:unhideWhenUsed/>
    <w:rsid w:val="00B825F7"/>
    <w:pPr>
      <w:numPr>
        <w:numId w:val="11"/>
      </w:numPr>
      <w:contextualSpacing/>
    </w:pPr>
    <w:rPr>
      <w:rFonts w:cs="Arial"/>
      <w:sz w:val="22"/>
      <w:szCs w:val="22"/>
    </w:rPr>
  </w:style>
  <w:style w:type="paragraph" w:styleId="ListNumber4">
    <w:name w:val="List Number 4"/>
    <w:uiPriority w:val="99"/>
    <w:semiHidden/>
    <w:unhideWhenUsed/>
    <w:rsid w:val="00B825F7"/>
    <w:pPr>
      <w:numPr>
        <w:numId w:val="12"/>
      </w:numPr>
      <w:contextualSpacing/>
    </w:pPr>
    <w:rPr>
      <w:rFonts w:cs="Arial"/>
      <w:sz w:val="22"/>
      <w:szCs w:val="22"/>
    </w:rPr>
  </w:style>
  <w:style w:type="paragraph" w:styleId="ListNumber5">
    <w:name w:val="List Number 5"/>
    <w:uiPriority w:val="99"/>
    <w:semiHidden/>
    <w:unhideWhenUsed/>
    <w:rsid w:val="00B825F7"/>
    <w:pPr>
      <w:numPr>
        <w:numId w:val="13"/>
      </w:numPr>
      <w:contextualSpacing/>
    </w:pPr>
    <w:rPr>
      <w:rFonts w:cs="Arial"/>
      <w:sz w:val="22"/>
      <w:szCs w:val="22"/>
    </w:rPr>
  </w:style>
  <w:style w:type="paragraph" w:customStyle="1" w:styleId="ColorfulList-Accent11">
    <w:name w:val="Colorful List - Accent 11"/>
    <w:uiPriority w:val="34"/>
    <w:qFormat/>
    <w:rsid w:val="00451CC4"/>
    <w:pPr>
      <w:ind w:left="720"/>
    </w:pPr>
    <w:rPr>
      <w:rFonts w:cs="Arial"/>
      <w:sz w:val="22"/>
      <w:szCs w:val="22"/>
    </w:rPr>
  </w:style>
  <w:style w:type="table" w:styleId="ListTable1Light">
    <w:name w:val="List Table 1 Light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1">
    <w:name w:val="List Table 1 Light Accent 1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2">
    <w:name w:val="List Table 1 Light Accent 2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3">
    <w:name w:val="List Table 1 Light Accent 3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4">
    <w:name w:val="List Table 1 Light Accent 4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5">
    <w:name w:val="List Table 1 Light Accent 5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1Light-Accent6">
    <w:name w:val="List Table 1 Light Accent 6"/>
    <w:uiPriority w:val="46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2">
    <w:name w:val="List Table 2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1">
    <w:name w:val="List Table 2 Accent 1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2">
    <w:name w:val="List Table 2 Accent 2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3">
    <w:name w:val="List Table 2 Accent 3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4">
    <w:name w:val="List Table 2 Accent 4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5">
    <w:name w:val="List Table 2 Accent 5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2-Accent6">
    <w:name w:val="List Table 2 Accent 6"/>
    <w:uiPriority w:val="47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">
    <w:name w:val="List Table 3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1">
    <w:name w:val="List Table 3 Accent 1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2">
    <w:name w:val="List Table 3 Accent 2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3">
    <w:name w:val="List Table 3 Accent 3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4">
    <w:name w:val="List Table 3 Accent 4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5">
    <w:name w:val="List Table 3 Accent 5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3-Accent6">
    <w:name w:val="List Table 3 Accent 6"/>
    <w:uiPriority w:val="48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">
    <w:name w:val="List Table 4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1">
    <w:name w:val="List Table 4 Accent 1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2">
    <w:name w:val="List Table 4 Accent 2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3">
    <w:name w:val="List Table 4 Accent 3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4">
    <w:name w:val="List Table 4 Accent 4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5">
    <w:name w:val="List Table 4 Accent 5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6">
    <w:name w:val="List Table 4 Accent 6"/>
    <w:uiPriority w:val="49"/>
    <w:rsid w:val="00B825F7"/>
    <w:rPr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5Dark">
    <w:name w:val="List Table 5 Dark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000000"/>
    </w:tcPr>
  </w:style>
  <w:style w:type="table" w:styleId="ListTable5Dark-Accent1">
    <w:name w:val="List Table 5 Dark Accent 1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5B9BD5"/>
    </w:tcPr>
  </w:style>
  <w:style w:type="table" w:styleId="ListTable5Dark-Accent2">
    <w:name w:val="List Table 5 Dark Accent 2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7D31"/>
    </w:tcPr>
  </w:style>
  <w:style w:type="table" w:styleId="ListTable5Dark-Accent3">
    <w:name w:val="List Table 5 Dark Accent 3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5A5A5"/>
    </w:tcPr>
  </w:style>
  <w:style w:type="table" w:styleId="ListTable5Dark-Accent4">
    <w:name w:val="List Table 5 Dark Accent 4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C000"/>
    </w:tcPr>
  </w:style>
  <w:style w:type="table" w:styleId="ListTable5Dark-Accent5">
    <w:name w:val="List Table 5 Dark Accent 5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4472C4"/>
    </w:tcPr>
  </w:style>
  <w:style w:type="table" w:styleId="ListTable5Dark-Accent6">
    <w:name w:val="List Table 5 Dark Accent 6"/>
    <w:uiPriority w:val="50"/>
    <w:rsid w:val="00B825F7"/>
    <w:rPr>
      <w:color w:val="FFFFFF"/>
      <w:sz w:val="22"/>
      <w:szCs w:val="22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70AD47"/>
    </w:tcPr>
  </w:style>
  <w:style w:type="table" w:styleId="ListTable6Colorful">
    <w:name w:val="List Table 6 Colorful"/>
    <w:uiPriority w:val="51"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1">
    <w:name w:val="List Table 6 Colorful Accent 1"/>
    <w:uiPriority w:val="51"/>
    <w:rsid w:val="00B825F7"/>
    <w:rPr>
      <w:color w:val="2E74B5"/>
      <w:sz w:val="22"/>
      <w:szCs w:val="22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2">
    <w:name w:val="List Table 6 Colorful Accent 2"/>
    <w:uiPriority w:val="51"/>
    <w:rsid w:val="00B825F7"/>
    <w:rPr>
      <w:color w:val="C45911"/>
      <w:sz w:val="22"/>
      <w:szCs w:val="22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3">
    <w:name w:val="List Table 6 Colorful Accent 3"/>
    <w:uiPriority w:val="51"/>
    <w:rsid w:val="00B825F7"/>
    <w:rPr>
      <w:color w:val="7B7B7B"/>
      <w:sz w:val="22"/>
      <w:szCs w:val="22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4">
    <w:name w:val="List Table 6 Colorful Accent 4"/>
    <w:uiPriority w:val="51"/>
    <w:rsid w:val="00B825F7"/>
    <w:rPr>
      <w:color w:val="BF8F00"/>
      <w:sz w:val="22"/>
      <w:szCs w:val="22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5">
    <w:name w:val="List Table 6 Colorful Accent 5"/>
    <w:uiPriority w:val="51"/>
    <w:rsid w:val="00B825F7"/>
    <w:rPr>
      <w:color w:val="2F5496"/>
      <w:sz w:val="22"/>
      <w:szCs w:val="22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6Colorful-Accent6">
    <w:name w:val="List Table 6 Colorful Accent 6"/>
    <w:uiPriority w:val="51"/>
    <w:rsid w:val="00B825F7"/>
    <w:rPr>
      <w:color w:val="538135"/>
      <w:sz w:val="22"/>
      <w:szCs w:val="22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">
    <w:name w:val="List Table 7 Colorful"/>
    <w:uiPriority w:val="52"/>
    <w:rsid w:val="00B825F7"/>
    <w:rPr>
      <w:color w:val="0000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1">
    <w:name w:val="List Table 7 Colorful Accent 1"/>
    <w:uiPriority w:val="52"/>
    <w:rsid w:val="00B825F7"/>
    <w:rPr>
      <w:color w:val="2E74B5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2">
    <w:name w:val="List Table 7 Colorful Accent 2"/>
    <w:uiPriority w:val="52"/>
    <w:rsid w:val="00B825F7"/>
    <w:rPr>
      <w:color w:val="C45911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3">
    <w:name w:val="List Table 7 Colorful Accent 3"/>
    <w:uiPriority w:val="52"/>
    <w:rsid w:val="00B825F7"/>
    <w:rPr>
      <w:color w:val="7B7B7B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4">
    <w:name w:val="List Table 7 Colorful Accent 4"/>
    <w:uiPriority w:val="52"/>
    <w:rsid w:val="00B825F7"/>
    <w:rPr>
      <w:color w:val="BF8F00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5">
    <w:name w:val="List Table 7 Colorful Accent 5"/>
    <w:uiPriority w:val="52"/>
    <w:rsid w:val="00B825F7"/>
    <w:rPr>
      <w:color w:val="2F5496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ListTable7Colorful-Accent6">
    <w:name w:val="List Table 7 Colorful Accent 6"/>
    <w:uiPriority w:val="52"/>
    <w:rsid w:val="00B825F7"/>
    <w:rPr>
      <w:color w:val="538135"/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MacroText">
    <w:name w:val="macro"/>
    <w:link w:val="MacroTextChar"/>
    <w:uiPriority w:val="99"/>
    <w:semiHidden/>
    <w:unhideWhenUsed/>
    <w:rsid w:val="00B825F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60" w:line="259" w:lineRule="auto"/>
    </w:pPr>
    <w:rPr>
      <w:rFonts w:cs="Arial"/>
    </w:rPr>
  </w:style>
  <w:style w:type="character" w:customStyle="1" w:styleId="MacroTextChar">
    <w:name w:val="Macro Text Char"/>
    <w:link w:val="MacroText"/>
    <w:uiPriority w:val="99"/>
    <w:semiHidden/>
    <w:rsid w:val="00B825F7"/>
    <w:rPr>
      <w:rFonts w:ascii="Arial" w:hAnsi="Arial" w:cs="Arial"/>
      <w:sz w:val="20"/>
      <w:szCs w:val="20"/>
    </w:rPr>
  </w:style>
  <w:style w:type="table" w:styleId="LightGrid-Accent1">
    <w:name w:val="Light Grid Accent 1"/>
    <w:uiPriority w:val="67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0C0C0"/>
    </w:tcPr>
  </w:style>
  <w:style w:type="table" w:styleId="LightGrid-Accent2">
    <w:name w:val="Light Grid Accent 2"/>
    <w:uiPriority w:val="67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6E6F4"/>
    </w:tcPr>
  </w:style>
  <w:style w:type="table" w:styleId="LightGrid-Accent3">
    <w:name w:val="Light Grid Accent 3"/>
    <w:uiPriority w:val="67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ADECB"/>
    </w:tcPr>
  </w:style>
  <w:style w:type="table" w:styleId="LightGrid-Accent4">
    <w:name w:val="Light Grid Accent 4"/>
    <w:uiPriority w:val="67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8E8E8"/>
    </w:tcPr>
  </w:style>
  <w:style w:type="table" w:styleId="LightGrid-Accent5">
    <w:name w:val="Light Grid Accent 5"/>
    <w:uiPriority w:val="67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EFC0"/>
    </w:tcPr>
  </w:style>
  <w:style w:type="table" w:styleId="LightGrid-Accent6">
    <w:name w:val="Light Grid Accent 6"/>
    <w:uiPriority w:val="67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0DBF0"/>
    </w:tcPr>
  </w:style>
  <w:style w:type="table" w:customStyle="1" w:styleId="SubtleReference1">
    <w:name w:val="Subtle Reference1"/>
    <w:uiPriority w:val="67"/>
    <w:qFormat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EBD0"/>
    </w:tcPr>
  </w:style>
  <w:style w:type="table" w:styleId="MediumShading1-Accent1">
    <w:name w:val="Medium Shading 1 Accent 1"/>
    <w:uiPriority w:val="68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0C0C0"/>
    </w:tcPr>
  </w:style>
  <w:style w:type="table" w:styleId="MediumShading1-Accent2">
    <w:name w:val="Medium Shading 1 Accent 2"/>
    <w:uiPriority w:val="68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6E6F4"/>
    </w:tcPr>
  </w:style>
  <w:style w:type="table" w:styleId="MediumShading1-Accent3">
    <w:name w:val="Medium Shading 1 Accent 3"/>
    <w:uiPriority w:val="68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ADECB"/>
    </w:tcPr>
  </w:style>
  <w:style w:type="table" w:styleId="MediumShading1-Accent4">
    <w:name w:val="Medium Shading 1 Accent 4"/>
    <w:uiPriority w:val="68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8E8E8"/>
    </w:tcPr>
  </w:style>
  <w:style w:type="table" w:styleId="MediumShading1-Accent5">
    <w:name w:val="Medium Shading 1 Accent 5"/>
    <w:uiPriority w:val="68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EFC0"/>
    </w:tcPr>
  </w:style>
  <w:style w:type="table" w:styleId="MediumShading1-Accent6">
    <w:name w:val="Medium Shading 1 Accent 6"/>
    <w:uiPriority w:val="68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0DBF0"/>
    </w:tcPr>
  </w:style>
  <w:style w:type="table" w:customStyle="1" w:styleId="IntenseReference1">
    <w:name w:val="Intense Reference1"/>
    <w:uiPriority w:val="68"/>
    <w:qFormat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EBD0"/>
    </w:tcPr>
  </w:style>
  <w:style w:type="table" w:styleId="MediumShading2-Accent1">
    <w:name w:val="Medium Shading 2 Accent 1"/>
    <w:uiPriority w:val="69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C0C0C0"/>
    </w:tcPr>
  </w:style>
  <w:style w:type="table" w:styleId="MediumShading2-Accent2">
    <w:name w:val="Medium Shading 2 Accent 2"/>
    <w:uiPriority w:val="69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6E6F4"/>
    </w:tcPr>
  </w:style>
  <w:style w:type="table" w:styleId="MediumShading2-Accent3">
    <w:name w:val="Medium Shading 2 Accent 3"/>
    <w:uiPriority w:val="69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ADECB"/>
    </w:tcPr>
  </w:style>
  <w:style w:type="table" w:styleId="MediumShading2-Accent4">
    <w:name w:val="Medium Shading 2 Accent 4"/>
    <w:uiPriority w:val="69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8E8E8"/>
    </w:tcPr>
  </w:style>
  <w:style w:type="table" w:styleId="MediumShading2-Accent5">
    <w:name w:val="Medium Shading 2 Accent 5"/>
    <w:uiPriority w:val="69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EFC0"/>
    </w:tcPr>
  </w:style>
  <w:style w:type="table" w:styleId="MediumShading2-Accent6">
    <w:name w:val="Medium Shading 2 Accent 6"/>
    <w:uiPriority w:val="69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0DBF0"/>
    </w:tcPr>
  </w:style>
  <w:style w:type="table" w:customStyle="1" w:styleId="BookTitle1">
    <w:name w:val="Book Title1"/>
    <w:uiPriority w:val="69"/>
    <w:qFormat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EBD0"/>
    </w:tcPr>
  </w:style>
  <w:style w:type="table" w:styleId="LightShading-Accent1">
    <w:name w:val="Light Shading Accent 1"/>
    <w:uiPriority w:val="65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DarkList-Accent1">
    <w:name w:val="Dark List Accent 1"/>
    <w:uiPriority w:val="65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-Accent3">
    <w:name w:val="Light Shading Accent 3"/>
    <w:uiPriority w:val="65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-Accent4">
    <w:name w:val="Light Shading Accent 4"/>
    <w:uiPriority w:val="65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-Accent5">
    <w:name w:val="Light Shading Accent 5"/>
    <w:uiPriority w:val="65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Shading-Accent6">
    <w:name w:val="Light Shading Accent 6"/>
    <w:uiPriority w:val="65"/>
    <w:semiHidden/>
    <w:unhideWhenUsed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ubtleEmphasis1">
    <w:name w:val="Subtle Emphasis1"/>
    <w:uiPriority w:val="65"/>
    <w:qFormat/>
    <w:rsid w:val="00B825F7"/>
    <w:rPr>
      <w:color w:val="000000"/>
      <w:sz w:val="22"/>
      <w:szCs w:val="22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1">
    <w:name w:val="Light List Accent 1"/>
    <w:uiPriority w:val="66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2">
    <w:name w:val="Light List Accent 2"/>
    <w:uiPriority w:val="66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3">
    <w:name w:val="Light List Accent 3"/>
    <w:uiPriority w:val="66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4">
    <w:name w:val="Light List Accent 4"/>
    <w:uiPriority w:val="66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5">
    <w:name w:val="Light List Accent 5"/>
    <w:uiPriority w:val="66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LightList-Accent6">
    <w:name w:val="Light List Accent 6"/>
    <w:uiPriority w:val="66"/>
    <w:semiHidden/>
    <w:unhideWhenUsed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IntenseEmphasis1">
    <w:name w:val="Intense Emphasis1"/>
    <w:uiPriority w:val="66"/>
    <w:qFormat/>
    <w:rsid w:val="00B825F7"/>
    <w:rPr>
      <w:rFonts w:eastAsia="Times New Roman"/>
      <w:color w:val="000000"/>
      <w:sz w:val="22"/>
      <w:szCs w:val="22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List">
    <w:name w:val="Colorful List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Grid2-Accent1">
    <w:name w:val="Medium Grid 2 Accent 1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List-Accent2">
    <w:name w:val="Colorful List Accent 2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List-Accent3">
    <w:name w:val="Colorful List Accent 3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List-Accent4">
    <w:name w:val="Colorful List Accent 4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List-Accent5">
    <w:name w:val="Colorful List Accent 5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List-Accent6">
    <w:name w:val="Colorful List Accent 6"/>
    <w:uiPriority w:val="63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Grid">
    <w:name w:val="Colorful Grid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MediumGrid3-Accent1">
    <w:name w:val="Medium Grid 3 Accent 1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Grid-Accent2">
    <w:name w:val="Colorful Grid Accent 2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Grid-Accent3">
    <w:name w:val="Colorful Grid Accent 3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Grid-Accent4">
    <w:name w:val="Colorful Grid Accent 4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Grid-Accent5">
    <w:name w:val="Colorful Grid Accent 5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ColorfulGrid-Accent6">
    <w:name w:val="Colorful Grid Accent 6"/>
    <w:uiPriority w:val="64"/>
    <w:semiHidden/>
    <w:unhideWhenUsed/>
    <w:rsid w:val="00B825F7"/>
    <w:rPr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MessageHeader">
    <w:name w:val="Message Header"/>
    <w:link w:val="MessageHeaderChar"/>
    <w:uiPriority w:val="99"/>
    <w:semiHidden/>
    <w:unhideWhenUsed/>
    <w:rsid w:val="00B825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="Times New Roman" w:cs="Arial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B825F7"/>
    <w:rPr>
      <w:rFonts w:ascii="Arial" w:eastAsia="Times New Roman" w:hAnsi="Arial" w:cs="Arial"/>
      <w:sz w:val="24"/>
      <w:szCs w:val="24"/>
      <w:shd w:val="pct20" w:color="auto" w:fill="auto"/>
    </w:rPr>
  </w:style>
  <w:style w:type="paragraph" w:customStyle="1" w:styleId="MediumGrid21">
    <w:name w:val="Medium Grid 21"/>
    <w:uiPriority w:val="1"/>
    <w:qFormat/>
    <w:rsid w:val="00451CC4"/>
    <w:rPr>
      <w:rFonts w:cs="Arial"/>
      <w:sz w:val="22"/>
      <w:szCs w:val="22"/>
    </w:rPr>
  </w:style>
  <w:style w:type="paragraph" w:styleId="NormalWeb">
    <w:name w:val="Normal (Web)"/>
    <w:uiPriority w:val="99"/>
    <w:semiHidden/>
    <w:unhideWhenUsed/>
    <w:rsid w:val="00B825F7"/>
    <w:rPr>
      <w:rFonts w:cs="Arial"/>
      <w:sz w:val="24"/>
      <w:szCs w:val="24"/>
    </w:rPr>
  </w:style>
  <w:style w:type="paragraph" w:styleId="NormalIndent">
    <w:name w:val="Normal Indent"/>
    <w:uiPriority w:val="99"/>
    <w:semiHidden/>
    <w:unhideWhenUsed/>
    <w:rsid w:val="00B825F7"/>
    <w:pPr>
      <w:ind w:left="720"/>
    </w:pPr>
    <w:rPr>
      <w:rFonts w:cs="Arial"/>
      <w:sz w:val="22"/>
      <w:szCs w:val="22"/>
    </w:rPr>
  </w:style>
  <w:style w:type="paragraph" w:styleId="NoteHeading">
    <w:name w:val="Note Heading"/>
    <w:next w:val="Normal"/>
    <w:link w:val="NoteHeadingChar"/>
    <w:uiPriority w:val="99"/>
    <w:semiHidden/>
    <w:unhideWhenUsed/>
    <w:rsid w:val="00B825F7"/>
    <w:rPr>
      <w:rFonts w:cs="Arial"/>
      <w:sz w:val="22"/>
      <w:szCs w:val="22"/>
    </w:rPr>
  </w:style>
  <w:style w:type="character" w:customStyle="1" w:styleId="NoteHeadingChar">
    <w:name w:val="Note Heading Char"/>
    <w:link w:val="NoteHeading"/>
    <w:uiPriority w:val="99"/>
    <w:semiHidden/>
    <w:rsid w:val="00B825F7"/>
    <w:rPr>
      <w:rFonts w:ascii="Arial" w:hAnsi="Arial" w:cs="Arial"/>
    </w:rPr>
  </w:style>
  <w:style w:type="character" w:styleId="PageNumber">
    <w:name w:val="page number"/>
    <w:uiPriority w:val="99"/>
    <w:semiHidden/>
    <w:unhideWhenUsed/>
    <w:rsid w:val="00B825F7"/>
  </w:style>
  <w:style w:type="character" w:customStyle="1" w:styleId="MediumGrid11">
    <w:name w:val="Medium Grid 11"/>
    <w:uiPriority w:val="99"/>
    <w:semiHidden/>
    <w:rsid w:val="00B825F7"/>
    <w:rPr>
      <w:color w:val="808080"/>
    </w:rPr>
  </w:style>
  <w:style w:type="table" w:styleId="PlainTable3">
    <w:name w:val="Plain Table 3"/>
    <w:uiPriority w:val="43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PlainTable4">
    <w:name w:val="Plain Table 4"/>
    <w:uiPriority w:val="44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PlainTable5">
    <w:name w:val="Plain Table 5"/>
    <w:uiPriority w:val="45"/>
    <w:rsid w:val="00B825F7"/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link w:val="PlainTextChar"/>
    <w:uiPriority w:val="99"/>
    <w:semiHidden/>
    <w:unhideWhenUsed/>
    <w:rsid w:val="00B825F7"/>
    <w:rPr>
      <w:rFonts w:cs="Arial"/>
    </w:rPr>
  </w:style>
  <w:style w:type="character" w:customStyle="1" w:styleId="PlainTextChar">
    <w:name w:val="Plain Text Char"/>
    <w:link w:val="PlainText"/>
    <w:uiPriority w:val="99"/>
    <w:semiHidden/>
    <w:rsid w:val="00B825F7"/>
    <w:rPr>
      <w:rFonts w:ascii="Arial" w:hAnsi="Arial" w:cs="Arial"/>
      <w:sz w:val="20"/>
      <w:szCs w:val="20"/>
    </w:rPr>
  </w:style>
  <w:style w:type="paragraph" w:customStyle="1" w:styleId="ColorfulGrid-Accent11">
    <w:name w:val="Colorful Grid - Accent 11"/>
    <w:next w:val="Normal"/>
    <w:link w:val="ColorfulGrid-Accent1Char"/>
    <w:uiPriority w:val="29"/>
    <w:qFormat/>
    <w:rsid w:val="00B825F7"/>
    <w:pPr>
      <w:spacing w:before="200"/>
      <w:ind w:left="864" w:right="864"/>
      <w:jc w:val="center"/>
    </w:pPr>
    <w:rPr>
      <w:rFonts w:cs="Arial"/>
      <w:i/>
      <w:iCs/>
      <w:color w:val="404040"/>
      <w:sz w:val="22"/>
      <w:szCs w:val="22"/>
    </w:rPr>
  </w:style>
  <w:style w:type="character" w:customStyle="1" w:styleId="ColorfulGrid-Accent1Char">
    <w:name w:val="Colorful Grid - Accent 1 Char"/>
    <w:link w:val="ColorfulGrid-Accent11"/>
    <w:uiPriority w:val="29"/>
    <w:rsid w:val="00B825F7"/>
    <w:rPr>
      <w:rFonts w:ascii="Arial" w:hAnsi="Arial" w:cs="Arial"/>
      <w:i/>
      <w:iCs/>
      <w:color w:val="404040"/>
    </w:rPr>
  </w:style>
  <w:style w:type="paragraph" w:styleId="Salutation">
    <w:name w:val="Salutation"/>
    <w:next w:val="Normal"/>
    <w:link w:val="SalutationChar"/>
    <w:uiPriority w:val="99"/>
    <w:semiHidden/>
    <w:unhideWhenUsed/>
    <w:rsid w:val="00B825F7"/>
    <w:rPr>
      <w:rFonts w:cs="Arial"/>
      <w:sz w:val="22"/>
      <w:szCs w:val="22"/>
    </w:rPr>
  </w:style>
  <w:style w:type="character" w:customStyle="1" w:styleId="SalutationChar">
    <w:name w:val="Salutation Char"/>
    <w:link w:val="Salutation"/>
    <w:uiPriority w:val="99"/>
    <w:semiHidden/>
    <w:rsid w:val="00B825F7"/>
    <w:rPr>
      <w:rFonts w:ascii="Arial" w:hAnsi="Arial" w:cs="Arial"/>
    </w:rPr>
  </w:style>
  <w:style w:type="paragraph" w:styleId="Signature">
    <w:name w:val="Signature"/>
    <w:link w:val="SignatureChar"/>
    <w:uiPriority w:val="99"/>
    <w:semiHidden/>
    <w:unhideWhenUsed/>
    <w:rsid w:val="00B825F7"/>
    <w:pPr>
      <w:ind w:left="4252"/>
    </w:pPr>
    <w:rPr>
      <w:rFonts w:cs="Arial"/>
      <w:sz w:val="22"/>
      <w:szCs w:val="22"/>
    </w:rPr>
  </w:style>
  <w:style w:type="character" w:customStyle="1" w:styleId="SignatureChar">
    <w:name w:val="Signature Char"/>
    <w:link w:val="Signature"/>
    <w:uiPriority w:val="99"/>
    <w:semiHidden/>
    <w:rsid w:val="00B825F7"/>
    <w:rPr>
      <w:rFonts w:ascii="Arial" w:hAnsi="Arial" w:cs="Arial"/>
    </w:rPr>
  </w:style>
  <w:style w:type="character" w:styleId="Strong">
    <w:name w:val="Strong"/>
    <w:uiPriority w:val="22"/>
    <w:qFormat/>
    <w:rsid w:val="00B825F7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B825F7"/>
    <w:pPr>
      <w:spacing w:after="60"/>
      <w:jc w:val="center"/>
      <w:outlineLvl w:val="1"/>
    </w:pPr>
    <w:rPr>
      <w:rFonts w:eastAsia="Times New Roman" w:cs="Arial"/>
      <w:sz w:val="24"/>
      <w:szCs w:val="24"/>
    </w:rPr>
  </w:style>
  <w:style w:type="character" w:customStyle="1" w:styleId="SubtitleChar">
    <w:name w:val="Subtitle Char"/>
    <w:link w:val="Subtitle"/>
    <w:uiPriority w:val="11"/>
    <w:rsid w:val="00B825F7"/>
    <w:rPr>
      <w:rFonts w:ascii="Arial" w:eastAsia="Times New Roman" w:hAnsi="Arial" w:cs="Arial"/>
      <w:sz w:val="24"/>
      <w:szCs w:val="24"/>
    </w:rPr>
  </w:style>
  <w:style w:type="character" w:customStyle="1" w:styleId="PlainTable31">
    <w:name w:val="Plain Table 31"/>
    <w:uiPriority w:val="19"/>
    <w:qFormat/>
    <w:rsid w:val="00B825F7"/>
    <w:rPr>
      <w:i/>
      <w:iCs/>
      <w:color w:val="404040"/>
    </w:rPr>
  </w:style>
  <w:style w:type="character" w:customStyle="1" w:styleId="PlainTable51">
    <w:name w:val="Plain Table 51"/>
    <w:uiPriority w:val="31"/>
    <w:qFormat/>
    <w:rsid w:val="00B825F7"/>
    <w:rPr>
      <w:smallCaps/>
      <w:color w:val="5A5A5A"/>
    </w:rPr>
  </w:style>
  <w:style w:type="table" w:styleId="Table3Deffects1">
    <w:name w:val="Table 3D effects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solid" w:color="C0C0C0" w:fill="FFFFFF"/>
    </w:tcPr>
  </w:style>
  <w:style w:type="table" w:styleId="Table3Deffects2">
    <w:name w:val="Table 3D effects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CellMar>
        <w:top w:w="0" w:type="dxa"/>
        <w:left w:w="0" w:type="dxa"/>
        <w:bottom w:w="0" w:type="dxa"/>
        <w:right w:w="0" w:type="dxa"/>
      </w:tblCellMar>
    </w:tblPr>
    <w:tcPr>
      <w:shd w:val="solid" w:color="C0C0C0" w:fill="FFFFFF"/>
    </w:tcPr>
  </w:style>
  <w:style w:type="table" w:styleId="Table3Deffects3">
    <w:name w:val="Table 3D effects 3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eClassic1">
    <w:name w:val="Table Classic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Classic2">
    <w:name w:val="Table Classic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bottom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Classic3">
    <w:name w:val="Table Classic 3"/>
    <w:uiPriority w:val="99"/>
    <w:semiHidden/>
    <w:unhideWhenUsed/>
    <w:rsid w:val="00B825F7"/>
    <w:pPr>
      <w:spacing w:after="160" w:line="259" w:lineRule="auto"/>
    </w:pPr>
    <w:rPr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C0C0C0" w:fill="FFFFFF"/>
    </w:tcPr>
  </w:style>
  <w:style w:type="table" w:styleId="TableClassic4">
    <w:name w:val="Table Classic 4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Colorful1">
    <w:name w:val="Table Colorful 1"/>
    <w:uiPriority w:val="99"/>
    <w:semiHidden/>
    <w:unhideWhenUsed/>
    <w:rsid w:val="00B825F7"/>
    <w:pPr>
      <w:spacing w:after="160" w:line="259" w:lineRule="auto"/>
    </w:pPr>
    <w:rPr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0" w:type="dxa"/>
        <w:bottom w:w="0" w:type="dxa"/>
        <w:right w:w="0" w:type="dxa"/>
      </w:tblCellMar>
    </w:tblPr>
    <w:tcPr>
      <w:shd w:val="solid" w:color="008080" w:fill="FFFFFF"/>
    </w:tcPr>
  </w:style>
  <w:style w:type="table" w:styleId="TableColorful2">
    <w:name w:val="Table Colorful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bottom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pct20" w:color="FFFF00" w:fill="FFFFFF"/>
    </w:tcPr>
  </w:style>
  <w:style w:type="table" w:styleId="TableColorful3">
    <w:name w:val="Table Colorful 3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0" w:type="dxa"/>
        <w:bottom w:w="0" w:type="dxa"/>
        <w:right w:w="0" w:type="dxa"/>
      </w:tblCellMar>
    </w:tblPr>
    <w:tcPr>
      <w:shd w:val="pct25" w:color="008080" w:fill="FFFFFF"/>
    </w:tcPr>
  </w:style>
  <w:style w:type="table" w:styleId="TableColumns1">
    <w:name w:val="Table Columns 1"/>
    <w:uiPriority w:val="99"/>
    <w:semiHidden/>
    <w:unhideWhenUsed/>
    <w:rsid w:val="00B825F7"/>
    <w:pPr>
      <w:spacing w:after="160" w:line="259" w:lineRule="auto"/>
    </w:pPr>
    <w:rPr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Columns2">
    <w:name w:val="Table Columns 2"/>
    <w:uiPriority w:val="99"/>
    <w:semiHidden/>
    <w:unhideWhenUsed/>
    <w:rsid w:val="00B825F7"/>
    <w:pPr>
      <w:spacing w:after="160" w:line="259" w:lineRule="auto"/>
    </w:pPr>
    <w:rPr>
      <w:b/>
      <w:bCs/>
      <w:sz w:val="22"/>
      <w:szCs w:val="22"/>
    </w:rPr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eColumns3">
    <w:name w:val="Table Columns 3"/>
    <w:uiPriority w:val="99"/>
    <w:semiHidden/>
    <w:unhideWhenUsed/>
    <w:rsid w:val="00B825F7"/>
    <w:pPr>
      <w:spacing w:after="160" w:line="259" w:lineRule="auto"/>
    </w:pPr>
    <w:rPr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Columns4">
    <w:name w:val="Table Columns 4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eColumns5">
    <w:name w:val="Table Columns 5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Contemporary">
    <w:name w:val="Table Contemporary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Elegant">
    <w:name w:val="Table Elegant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">
    <w:name w:val="Table Grid"/>
    <w:uiPriority w:val="39"/>
    <w:rsid w:val="00B825F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Grid1">
    <w:name w:val="Table Grid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2">
    <w:name w:val="Table Grid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3">
    <w:name w:val="Table Grid 3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4">
    <w:name w:val="Table Grid 4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5">
    <w:name w:val="Table Grid 5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6">
    <w:name w:val="Table Grid 6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7">
    <w:name w:val="Table Grid 7"/>
    <w:uiPriority w:val="99"/>
    <w:semiHidden/>
    <w:unhideWhenUsed/>
    <w:rsid w:val="00B825F7"/>
    <w:pPr>
      <w:spacing w:after="160" w:line="259" w:lineRule="auto"/>
    </w:pPr>
    <w:rPr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8">
    <w:name w:val="Table Grid 8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GridLight">
    <w:name w:val="Grid Table Light"/>
    <w:uiPriority w:val="40"/>
    <w:rsid w:val="00B825F7"/>
    <w:rPr>
      <w:sz w:val="22"/>
      <w:szCs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List1">
    <w:name w:val="Table List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List2">
    <w:name w:val="Table List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2"/>
      <w:tblBorders>
        <w:bottom w:val="single" w:sz="12" w:space="0" w:color="80808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List3">
    <w:name w:val="Table List 3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List4">
    <w:name w:val="Table List 4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List5">
    <w:name w:val="Table List 5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List6">
    <w:name w:val="Table List 6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pct50" w:color="000000" w:fill="FFFFFF"/>
    </w:tcPr>
  </w:style>
  <w:style w:type="table" w:styleId="TableList7">
    <w:name w:val="Table List 7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List8">
    <w:name w:val="Table List 8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ableofAuthorities">
    <w:name w:val="table of authorities"/>
    <w:next w:val="Normal"/>
    <w:uiPriority w:val="99"/>
    <w:semiHidden/>
    <w:unhideWhenUsed/>
    <w:rsid w:val="00B825F7"/>
    <w:pPr>
      <w:ind w:left="220" w:hanging="220"/>
    </w:pPr>
    <w:rPr>
      <w:rFonts w:cs="Arial"/>
      <w:sz w:val="22"/>
      <w:szCs w:val="22"/>
    </w:rPr>
  </w:style>
  <w:style w:type="paragraph" w:styleId="TableofFigures">
    <w:name w:val="table of figures"/>
    <w:next w:val="Normal"/>
    <w:uiPriority w:val="99"/>
    <w:semiHidden/>
    <w:unhideWhenUsed/>
    <w:rsid w:val="00B825F7"/>
    <w:rPr>
      <w:rFonts w:cs="Arial"/>
      <w:sz w:val="22"/>
      <w:szCs w:val="22"/>
    </w:rPr>
  </w:style>
  <w:style w:type="table" w:styleId="TableProfessional">
    <w:name w:val="Table Professional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Simple1">
    <w:name w:val="Table Simple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8000"/>
        <w:bottom w:val="single" w:sz="12" w:space="0" w:color="008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Simple2">
    <w:name w:val="Table Simple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Simple3">
    <w:name w:val="Table Simple 3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styleId="TableSubtle1">
    <w:name w:val="Table Subtle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StyleRow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TableSubtle2">
    <w:name w:val="Table Subtle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left w:val="single" w:sz="6" w:space="0" w:color="000000"/>
        <w:right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Theme">
    <w:name w:val="Table Theme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leWeb1">
    <w:name w:val="Table Web 1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tblCellSpacing w:w="20" w:type="dxa"/>
    </w:trPr>
    <w:tcPr>
      <w:shd w:val="clear" w:color="auto" w:fill="auto"/>
    </w:tcPr>
  </w:style>
  <w:style w:type="table" w:styleId="TableWeb2">
    <w:name w:val="Table Web 2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tblCellSpacing w:w="20" w:type="dxa"/>
    </w:trPr>
    <w:tcPr>
      <w:shd w:val="clear" w:color="auto" w:fill="auto"/>
    </w:tcPr>
  </w:style>
  <w:style w:type="table" w:styleId="TableWeb3">
    <w:name w:val="Table Web 3"/>
    <w:uiPriority w:val="99"/>
    <w:semiHidden/>
    <w:unhideWhenUsed/>
    <w:rsid w:val="00B825F7"/>
    <w:pPr>
      <w:spacing w:after="160" w:line="259" w:lineRule="auto"/>
    </w:pPr>
    <w:rPr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0" w:type="dxa"/>
        <w:bottom w:w="0" w:type="dxa"/>
        <w:right w:w="0" w:type="dxa"/>
      </w:tblCellMar>
    </w:tblPr>
    <w:trPr>
      <w:tblCellSpacing w:w="20" w:type="dxa"/>
    </w:trPr>
    <w:tcPr>
      <w:shd w:val="clear" w:color="auto" w:fill="auto"/>
    </w:tcPr>
  </w:style>
  <w:style w:type="paragraph" w:styleId="Title">
    <w:name w:val="Title"/>
    <w:next w:val="Normal"/>
    <w:link w:val="TitleChar"/>
    <w:uiPriority w:val="10"/>
    <w:qFormat/>
    <w:rsid w:val="00B825F7"/>
    <w:pPr>
      <w:spacing w:before="240" w:after="60"/>
      <w:jc w:val="center"/>
      <w:outlineLvl w:val="0"/>
    </w:pPr>
    <w:rPr>
      <w:rFonts w:eastAsia="Times New Roman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825F7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TOAHeading">
    <w:name w:val="toa heading"/>
    <w:next w:val="Normal"/>
    <w:uiPriority w:val="99"/>
    <w:semiHidden/>
    <w:unhideWhenUsed/>
    <w:rsid w:val="00B825F7"/>
    <w:pPr>
      <w:spacing w:before="120"/>
    </w:pPr>
    <w:rPr>
      <w:rFonts w:eastAsia="Times New Roman" w:cs="Arial"/>
      <w:b/>
      <w:bCs/>
      <w:sz w:val="24"/>
      <w:szCs w:val="24"/>
    </w:rPr>
  </w:style>
  <w:style w:type="paragraph" w:styleId="TOC1">
    <w:name w:val="toc 1"/>
    <w:next w:val="Normal"/>
    <w:autoRedefine/>
    <w:uiPriority w:val="39"/>
    <w:semiHidden/>
    <w:unhideWhenUsed/>
    <w:rsid w:val="00B825F7"/>
    <w:rPr>
      <w:rFonts w:cs="Arial"/>
      <w:sz w:val="22"/>
      <w:szCs w:val="22"/>
    </w:rPr>
  </w:style>
  <w:style w:type="paragraph" w:styleId="TOC2">
    <w:name w:val="toc 2"/>
    <w:next w:val="Normal"/>
    <w:autoRedefine/>
    <w:uiPriority w:val="39"/>
    <w:semiHidden/>
    <w:unhideWhenUsed/>
    <w:rsid w:val="00B825F7"/>
    <w:pPr>
      <w:ind w:left="220"/>
    </w:pPr>
    <w:rPr>
      <w:rFonts w:cs="Arial"/>
      <w:sz w:val="22"/>
      <w:szCs w:val="22"/>
    </w:rPr>
  </w:style>
  <w:style w:type="paragraph" w:styleId="TOC3">
    <w:name w:val="toc 3"/>
    <w:next w:val="Normal"/>
    <w:autoRedefine/>
    <w:uiPriority w:val="39"/>
    <w:semiHidden/>
    <w:unhideWhenUsed/>
    <w:rsid w:val="00B825F7"/>
    <w:pPr>
      <w:ind w:left="440"/>
    </w:pPr>
    <w:rPr>
      <w:rFonts w:cs="Arial"/>
      <w:sz w:val="22"/>
      <w:szCs w:val="22"/>
    </w:rPr>
  </w:style>
  <w:style w:type="paragraph" w:styleId="TOC4">
    <w:name w:val="toc 4"/>
    <w:next w:val="Normal"/>
    <w:autoRedefine/>
    <w:uiPriority w:val="39"/>
    <w:semiHidden/>
    <w:unhideWhenUsed/>
    <w:rsid w:val="00B825F7"/>
    <w:pPr>
      <w:ind w:left="660"/>
    </w:pPr>
    <w:rPr>
      <w:rFonts w:cs="Arial"/>
      <w:sz w:val="22"/>
      <w:szCs w:val="22"/>
    </w:rPr>
  </w:style>
  <w:style w:type="paragraph" w:styleId="TOC5">
    <w:name w:val="toc 5"/>
    <w:next w:val="Normal"/>
    <w:autoRedefine/>
    <w:uiPriority w:val="39"/>
    <w:semiHidden/>
    <w:unhideWhenUsed/>
    <w:rsid w:val="00B825F7"/>
    <w:pPr>
      <w:ind w:left="880"/>
    </w:pPr>
    <w:rPr>
      <w:rFonts w:cs="Arial"/>
      <w:sz w:val="22"/>
      <w:szCs w:val="22"/>
    </w:rPr>
  </w:style>
  <w:style w:type="paragraph" w:styleId="TOC6">
    <w:name w:val="toc 6"/>
    <w:next w:val="Normal"/>
    <w:autoRedefine/>
    <w:uiPriority w:val="39"/>
    <w:semiHidden/>
    <w:unhideWhenUsed/>
    <w:rsid w:val="00B825F7"/>
    <w:pPr>
      <w:ind w:left="1100"/>
    </w:pPr>
    <w:rPr>
      <w:rFonts w:cs="Arial"/>
      <w:sz w:val="22"/>
      <w:szCs w:val="22"/>
    </w:rPr>
  </w:style>
  <w:style w:type="paragraph" w:styleId="TOC7">
    <w:name w:val="toc 7"/>
    <w:next w:val="Normal"/>
    <w:autoRedefine/>
    <w:uiPriority w:val="39"/>
    <w:semiHidden/>
    <w:unhideWhenUsed/>
    <w:rsid w:val="00B825F7"/>
    <w:pPr>
      <w:ind w:left="1320"/>
    </w:pPr>
    <w:rPr>
      <w:rFonts w:cs="Arial"/>
      <w:sz w:val="22"/>
      <w:szCs w:val="22"/>
    </w:rPr>
  </w:style>
  <w:style w:type="paragraph" w:styleId="TOC8">
    <w:name w:val="toc 8"/>
    <w:next w:val="Normal"/>
    <w:autoRedefine/>
    <w:uiPriority w:val="39"/>
    <w:semiHidden/>
    <w:unhideWhenUsed/>
    <w:rsid w:val="00B825F7"/>
    <w:pPr>
      <w:ind w:left="1540"/>
    </w:pPr>
    <w:rPr>
      <w:rFonts w:cs="Arial"/>
      <w:sz w:val="22"/>
      <w:szCs w:val="22"/>
    </w:rPr>
  </w:style>
  <w:style w:type="paragraph" w:styleId="TOC9">
    <w:name w:val="toc 9"/>
    <w:next w:val="Normal"/>
    <w:autoRedefine/>
    <w:uiPriority w:val="39"/>
    <w:semiHidden/>
    <w:unhideWhenUsed/>
    <w:rsid w:val="00B825F7"/>
    <w:pPr>
      <w:ind w:left="1760"/>
    </w:pPr>
    <w:rPr>
      <w:rFonts w:cs="Arial"/>
      <w:sz w:val="22"/>
      <w:szCs w:val="22"/>
    </w:rPr>
  </w:style>
  <w:style w:type="paragraph" w:customStyle="1" w:styleId="GridTable31">
    <w:name w:val="Grid Table 31"/>
    <w:next w:val="Normal"/>
    <w:uiPriority w:val="39"/>
    <w:semiHidden/>
    <w:unhideWhenUsed/>
    <w:qFormat/>
    <w:rsid w:val="00B825F7"/>
    <w:rPr>
      <w:rFonts w:eastAsia="Times New Roman" w:cs="Arial"/>
      <w:b/>
      <w:bCs/>
      <w:kern w:val="32"/>
      <w:sz w:val="32"/>
      <w:szCs w:val="32"/>
    </w:rPr>
  </w:style>
  <w:style w:type="paragraph" w:customStyle="1" w:styleId="Body">
    <w:name w:val="Body"/>
    <w:basedOn w:val="Normal"/>
    <w:rsid w:val="00A51B2A"/>
    <w:pPr>
      <w:autoSpaceDE w:val="0"/>
      <w:autoSpaceDN w:val="0"/>
      <w:adjustRightInd w:val="0"/>
      <w:spacing w:after="120"/>
      <w:textAlignment w:val="center"/>
    </w:pPr>
    <w:rPr>
      <w:rFonts w:cs="Times-Roman"/>
      <w:lang w:val="en-US"/>
    </w:rPr>
  </w:style>
  <w:style w:type="character" w:customStyle="1" w:styleId="ScheduleFlushLeftChar">
    <w:name w:val="Schedule Flush Left Char"/>
    <w:link w:val="ScheduleFlushLeft"/>
    <w:locked/>
    <w:rsid w:val="00A51B2A"/>
  </w:style>
  <w:style w:type="paragraph" w:customStyle="1" w:styleId="ScheduleFlushLeft">
    <w:name w:val="Schedule Flush Left"/>
    <w:next w:val="Normal"/>
    <w:link w:val="ScheduleFlushLeftChar"/>
    <w:rsid w:val="00A51B2A"/>
    <w:pPr>
      <w:autoSpaceDE w:val="0"/>
      <w:autoSpaceDN w:val="0"/>
      <w:spacing w:before="120"/>
    </w:pPr>
  </w:style>
  <w:style w:type="paragraph" w:customStyle="1" w:styleId="Default">
    <w:name w:val="Default"/>
    <w:rsid w:val="00EF22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Normal-Schedule">
    <w:name w:val="Normal - Schedule"/>
    <w:link w:val="Normal-ScheduleChar"/>
    <w:rsid w:val="00A233B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lang w:eastAsia="en-US"/>
    </w:rPr>
  </w:style>
  <w:style w:type="paragraph" w:customStyle="1" w:styleId="ScheduleHeading2">
    <w:name w:val="Schedule Heading 2"/>
    <w:basedOn w:val="Normal"/>
    <w:next w:val="Normal"/>
    <w:rsid w:val="00A233B1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color w:val="auto"/>
      <w:sz w:val="20"/>
      <w:szCs w:val="20"/>
    </w:rPr>
  </w:style>
  <w:style w:type="paragraph" w:customStyle="1" w:styleId="ScheduleHeading3">
    <w:name w:val="Schedule Heading 3"/>
    <w:basedOn w:val="Normal"/>
    <w:next w:val="Normal"/>
    <w:rsid w:val="00A233B1"/>
    <w:pPr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Normal-ScheduleChar">
    <w:name w:val="Normal - Schedule Char"/>
    <w:link w:val="Normal-Schedule"/>
    <w:locked/>
    <w:rsid w:val="00A233B1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4EB06AE5873D44A01B96D63754BEC5" ma:contentTypeVersion="14" ma:contentTypeDescription="Create a new document." ma:contentTypeScope="" ma:versionID="7131081ff073a22d0d13689d223e5e87">
  <xsd:schema xmlns:xsd="http://www.w3.org/2001/XMLSchema" xmlns:xs="http://www.w3.org/2001/XMLSchema" xmlns:p="http://schemas.microsoft.com/office/2006/metadata/properties" xmlns:ns3="3230a734-682b-48f8-9755-9ed540ae55de" xmlns:ns4="af0598c5-98bb-4959-b2b1-00eaedc7bf69" targetNamespace="http://schemas.microsoft.com/office/2006/metadata/properties" ma:root="true" ma:fieldsID="1b937678600b24ca2c9c82a73af215d3" ns3:_="" ns4:_="">
    <xsd:import namespace="3230a734-682b-48f8-9755-9ed540ae55de"/>
    <xsd:import namespace="af0598c5-98bb-4959-b2b1-00eaedc7bf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0a734-682b-48f8-9755-9ed540ae5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598c5-98bb-4959-b2b1-00eaedc7bf6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293A4-CC55-4146-94AD-DF8F46336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30a734-682b-48f8-9755-9ed540ae55de"/>
    <ds:schemaRef ds:uri="af0598c5-98bb-4959-b2b1-00eaedc7bf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B5F907-0925-49F2-948C-2B3AA0E9AEF9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f0598c5-98bb-4959-b2b1-00eaedc7bf69"/>
    <ds:schemaRef ds:uri="http://schemas.microsoft.com/office/2006/documentManagement/types"/>
    <ds:schemaRef ds:uri="3230a734-682b-48f8-9755-9ed540ae55de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8509FF9-6072-421F-88D3-7888B4BBC7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2D1CA4-1ACE-426B-82D6-23D5EF05A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Victorian Department of Justice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Supreme Court of Victoria</dc:creator>
  <cp:keywords/>
  <dc:description/>
  <cp:lastModifiedBy>Belinda Harvey</cp:lastModifiedBy>
  <cp:revision>4</cp:revision>
  <cp:lastPrinted>2017-02-01T04:34:00Z</cp:lastPrinted>
  <dcterms:created xsi:type="dcterms:W3CDTF">2022-06-09T13:21:00Z</dcterms:created>
  <dcterms:modified xsi:type="dcterms:W3CDTF">2022-06-10T06:44:00Z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0x010100A84EB06AE5873D44A01B96D63754BEC5</vt:lpwstr>
  </property>
</Properties>
</file>