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FBD3C" w14:textId="77777777" w:rsidR="00737FC0" w:rsidRPr="00B14236" w:rsidRDefault="00737FC0" w:rsidP="00737FC0">
      <w:pPr>
        <w:jc w:val="center"/>
        <w:outlineLvl w:val="0"/>
        <w:rPr>
          <w:rFonts w:ascii="Times New Roman" w:hAnsi="Times New Roman"/>
          <w:b/>
          <w:color w:val="000000"/>
          <w:szCs w:val="22"/>
        </w:rPr>
      </w:pPr>
      <w:bookmarkStart w:id="0" w:name="_GoBack"/>
      <w:bookmarkEnd w:id="0"/>
      <w:r w:rsidRPr="00B14236">
        <w:rPr>
          <w:rFonts w:ascii="Times New Roman" w:hAnsi="Times New Roman"/>
          <w:b/>
          <w:color w:val="000000"/>
          <w:szCs w:val="22"/>
        </w:rPr>
        <w:t>FORM 5D</w:t>
      </w:r>
    </w:p>
    <w:p w14:paraId="588BAB1E" w14:textId="77777777" w:rsidR="00737FC0" w:rsidRPr="00B14236" w:rsidRDefault="00737FC0" w:rsidP="00737FC0">
      <w:pPr>
        <w:outlineLvl w:val="0"/>
        <w:rPr>
          <w:rFonts w:ascii="Times New Roman" w:hAnsi="Times New Roman"/>
          <w:b/>
          <w:color w:val="000000"/>
          <w:szCs w:val="22"/>
        </w:rPr>
      </w:pPr>
    </w:p>
    <w:p w14:paraId="013095B7" w14:textId="77777777" w:rsidR="00737FC0" w:rsidRPr="00B14236" w:rsidRDefault="00737FC0" w:rsidP="00737FC0">
      <w:pPr>
        <w:outlineLvl w:val="0"/>
        <w:rPr>
          <w:rFonts w:ascii="Times New Roman" w:hAnsi="Times New Roman"/>
          <w:b/>
          <w:color w:val="000000"/>
          <w:sz w:val="20"/>
          <w:szCs w:val="20"/>
        </w:rPr>
      </w:pPr>
      <w:bookmarkStart w:id="1" w:name="_Toc512258453"/>
      <w:r w:rsidRPr="00B14236">
        <w:rPr>
          <w:rFonts w:ascii="Times New Roman" w:hAnsi="Times New Roman"/>
          <w:color w:val="000000"/>
          <w:sz w:val="20"/>
          <w:szCs w:val="20"/>
        </w:rPr>
        <w:t xml:space="preserve">Rule </w:t>
      </w:r>
      <w:bookmarkEnd w:id="1"/>
      <w:r w:rsidRPr="00B14236">
        <w:rPr>
          <w:rFonts w:ascii="Times New Roman" w:hAnsi="Times New Roman"/>
          <w:color w:val="000000"/>
          <w:sz w:val="20"/>
          <w:szCs w:val="20"/>
        </w:rPr>
        <w:t>5.02(2)</w:t>
      </w:r>
    </w:p>
    <w:p w14:paraId="3FEC2B9A" w14:textId="77777777" w:rsidR="00B14236" w:rsidRPr="00B14236" w:rsidRDefault="00B14236" w:rsidP="00B14236">
      <w:pPr>
        <w:outlineLvl w:val="0"/>
        <w:rPr>
          <w:rFonts w:ascii="Times New Roman" w:hAnsi="Times New Roman"/>
          <w:b/>
          <w:sz w:val="24"/>
        </w:rPr>
      </w:pPr>
    </w:p>
    <w:p w14:paraId="62518D88" w14:textId="77777777" w:rsidR="00B14236" w:rsidRPr="0094129F" w:rsidRDefault="00B14236" w:rsidP="00B14236">
      <w:pPr>
        <w:outlineLvl w:val="0"/>
        <w:rPr>
          <w:rFonts w:ascii="Times New Roman" w:hAnsi="Times New Roman"/>
          <w:bCs/>
          <w:sz w:val="24"/>
        </w:rPr>
      </w:pPr>
      <w:r w:rsidRPr="0094129F">
        <w:rPr>
          <w:rFonts w:ascii="Times New Roman" w:hAnsi="Times New Roman"/>
          <w:bCs/>
          <w:sz w:val="24"/>
        </w:rPr>
        <w:t xml:space="preserve">IN THE SUPREME COURT OF VICTORIA </w:t>
      </w:r>
    </w:p>
    <w:p w14:paraId="6DAF96DC" w14:textId="77777777" w:rsidR="00B14236" w:rsidRPr="0094129F" w:rsidRDefault="00B14236" w:rsidP="00B14236">
      <w:pPr>
        <w:ind w:right="1527"/>
        <w:jc w:val="both"/>
        <w:rPr>
          <w:rFonts w:ascii="Times New Roman" w:hAnsi="Times New Roman"/>
          <w:bCs/>
          <w:sz w:val="24"/>
        </w:rPr>
      </w:pPr>
      <w:r w:rsidRPr="0094129F">
        <w:rPr>
          <w:rFonts w:ascii="Times New Roman" w:hAnsi="Times New Roman"/>
          <w:bCs/>
          <w:sz w:val="24"/>
        </w:rPr>
        <w:t>[INSERT DIVISION]</w:t>
      </w:r>
    </w:p>
    <w:p w14:paraId="043B6AD0" w14:textId="77777777" w:rsidR="00B14236" w:rsidRPr="0094129F" w:rsidRDefault="00B14236" w:rsidP="00B14236">
      <w:pPr>
        <w:ind w:right="1527"/>
        <w:rPr>
          <w:rFonts w:ascii="Times New Roman" w:hAnsi="Times New Roman"/>
          <w:bCs/>
          <w:sz w:val="24"/>
        </w:rPr>
      </w:pPr>
      <w:r w:rsidRPr="0094129F">
        <w:rPr>
          <w:rFonts w:ascii="Times New Roman" w:hAnsi="Times New Roman"/>
          <w:bCs/>
          <w:sz w:val="24"/>
        </w:rPr>
        <w:t>[INSERT LIST]</w:t>
      </w:r>
    </w:p>
    <w:p w14:paraId="767D6ED2" w14:textId="77777777" w:rsidR="00B14236" w:rsidRPr="0094129F" w:rsidRDefault="00B14236" w:rsidP="00B14236">
      <w:pPr>
        <w:ind w:right="1527"/>
        <w:rPr>
          <w:rFonts w:ascii="Times New Roman" w:hAnsi="Times New Roman"/>
          <w:bCs/>
          <w:szCs w:val="22"/>
        </w:rPr>
      </w:pPr>
    </w:p>
    <w:p w14:paraId="45117682" w14:textId="77777777" w:rsidR="00B14236" w:rsidRPr="0094129F" w:rsidRDefault="00B14236" w:rsidP="00B14236">
      <w:pPr>
        <w:ind w:right="1527"/>
        <w:rPr>
          <w:rFonts w:ascii="Times New Roman" w:hAnsi="Times New Roman"/>
          <w:bCs/>
          <w:szCs w:val="22"/>
        </w:rPr>
      </w:pPr>
      <w:r w:rsidRPr="0094129F">
        <w:rPr>
          <w:rFonts w:ascii="Times New Roman" w:hAnsi="Times New Roman"/>
          <w:bCs/>
          <w:szCs w:val="22"/>
        </w:rPr>
        <w:t xml:space="preserve">S ECI </w:t>
      </w:r>
    </w:p>
    <w:p w14:paraId="49FC3BC2" w14:textId="77777777" w:rsidR="00A51B2A" w:rsidRPr="00B14236" w:rsidRDefault="00A51B2A" w:rsidP="00A51B2A">
      <w:pPr>
        <w:jc w:val="both"/>
        <w:rPr>
          <w:rFonts w:ascii="Times New Roman" w:hAnsi="Times New Roman"/>
          <w:color w:val="000000"/>
          <w:szCs w:val="22"/>
        </w:rPr>
      </w:pPr>
    </w:p>
    <w:p w14:paraId="6C8D55D8" w14:textId="77777777" w:rsidR="007346B4" w:rsidRPr="00B14236" w:rsidRDefault="0048189D" w:rsidP="007346B4">
      <w:pPr>
        <w:jc w:val="both"/>
        <w:rPr>
          <w:rFonts w:ascii="Times New Roman" w:hAnsi="Times New Roman"/>
          <w:i/>
          <w:color w:val="000000"/>
          <w:szCs w:val="22"/>
        </w:rPr>
      </w:pPr>
      <w:r w:rsidRPr="00B14236">
        <w:rPr>
          <w:rFonts w:ascii="Times New Roman" w:hAnsi="Times New Roman"/>
          <w:b/>
          <w:color w:val="000000"/>
          <w:szCs w:val="22"/>
        </w:rPr>
        <w:t>IN THE MATTER</w:t>
      </w:r>
      <w:r w:rsidR="004501C1" w:rsidRPr="00B14236">
        <w:rPr>
          <w:rFonts w:ascii="Times New Roman" w:hAnsi="Times New Roman"/>
          <w:b/>
          <w:color w:val="000000"/>
          <w:szCs w:val="22"/>
        </w:rPr>
        <w:t xml:space="preserve"> </w:t>
      </w:r>
      <w:r w:rsidR="004501C1" w:rsidRPr="00B14236">
        <w:rPr>
          <w:rFonts w:ascii="Times New Roman" w:hAnsi="Times New Roman"/>
          <w:color w:val="000000"/>
          <w:szCs w:val="22"/>
        </w:rPr>
        <w:t>of</w:t>
      </w:r>
      <w:r w:rsidR="007346B4" w:rsidRPr="00B14236">
        <w:rPr>
          <w:rFonts w:ascii="Times New Roman" w:hAnsi="Times New Roman"/>
          <w:color w:val="000000"/>
          <w:szCs w:val="22"/>
        </w:rPr>
        <w:t xml:space="preserve"> an application by </w:t>
      </w:r>
      <w:r w:rsidR="007346B4" w:rsidRPr="00B14236">
        <w:rPr>
          <w:rFonts w:ascii="Times New Roman" w:hAnsi="Times New Roman"/>
          <w:i/>
          <w:color w:val="000000"/>
          <w:szCs w:val="22"/>
        </w:rPr>
        <w:t>A.B.</w:t>
      </w:r>
      <w:r w:rsidR="007346B4" w:rsidRPr="00B14236">
        <w:rPr>
          <w:rFonts w:ascii="Times New Roman" w:hAnsi="Times New Roman"/>
          <w:color w:val="000000"/>
          <w:szCs w:val="22"/>
        </w:rPr>
        <w:t xml:space="preserve"> for [</w:t>
      </w:r>
      <w:r w:rsidR="007346B4" w:rsidRPr="00B14236">
        <w:rPr>
          <w:rFonts w:ascii="Times New Roman" w:hAnsi="Times New Roman"/>
          <w:i/>
          <w:color w:val="000000"/>
          <w:szCs w:val="22"/>
        </w:rPr>
        <w:t xml:space="preserve">describe nature of application and state </w:t>
      </w:r>
      <w:r w:rsidR="00421771" w:rsidRPr="00B14236">
        <w:rPr>
          <w:rFonts w:ascii="Times New Roman" w:hAnsi="Times New Roman"/>
          <w:i/>
          <w:color w:val="000000"/>
          <w:szCs w:val="22"/>
        </w:rPr>
        <w:t xml:space="preserve">the Act, if any, </w:t>
      </w:r>
      <w:r w:rsidR="007346B4" w:rsidRPr="00B14236">
        <w:rPr>
          <w:rFonts w:ascii="Times New Roman" w:hAnsi="Times New Roman"/>
          <w:i/>
          <w:color w:val="000000"/>
          <w:szCs w:val="22"/>
        </w:rPr>
        <w:t>under which made</w:t>
      </w:r>
      <w:r w:rsidR="007346B4" w:rsidRPr="00B14236">
        <w:rPr>
          <w:rFonts w:ascii="Times New Roman" w:hAnsi="Times New Roman"/>
          <w:color w:val="000000"/>
          <w:szCs w:val="22"/>
        </w:rPr>
        <w:t>].</w:t>
      </w:r>
    </w:p>
    <w:p w14:paraId="05232D8B" w14:textId="77777777" w:rsidR="004501C1" w:rsidRPr="00B14236" w:rsidRDefault="004501C1" w:rsidP="00A51B2A">
      <w:pPr>
        <w:jc w:val="both"/>
        <w:rPr>
          <w:rFonts w:ascii="Times New Roman" w:hAnsi="Times New Roman"/>
          <w:color w:val="000000"/>
          <w:szCs w:val="22"/>
        </w:rPr>
      </w:pPr>
    </w:p>
    <w:p w14:paraId="3196DA87" w14:textId="77777777" w:rsidR="0048189D" w:rsidRPr="00B14236" w:rsidRDefault="0048189D" w:rsidP="00A51B2A">
      <w:pPr>
        <w:rPr>
          <w:rFonts w:ascii="Times New Roman" w:hAnsi="Times New Roman"/>
          <w:color w:val="000000"/>
          <w:szCs w:val="22"/>
        </w:rPr>
      </w:pPr>
    </w:p>
    <w:p w14:paraId="034A4D41" w14:textId="77777777" w:rsidR="00A51B2A" w:rsidRPr="00B14236" w:rsidRDefault="00A51B2A" w:rsidP="00A51B2A">
      <w:pPr>
        <w:ind w:left="7200" w:firstLine="720"/>
        <w:rPr>
          <w:rFonts w:ascii="Times New Roman" w:hAnsi="Times New Roman"/>
          <w:color w:val="000000"/>
          <w:szCs w:val="22"/>
        </w:rPr>
      </w:pPr>
      <w:r w:rsidRPr="00B14236">
        <w:rPr>
          <w:rFonts w:ascii="Times New Roman" w:hAnsi="Times New Roman"/>
          <w:color w:val="000000"/>
          <w:szCs w:val="22"/>
        </w:rPr>
        <w:t>Plaintiff</w:t>
      </w:r>
    </w:p>
    <w:p w14:paraId="548272C8" w14:textId="77777777" w:rsidR="00A51B2A" w:rsidRPr="00B14236" w:rsidRDefault="00A51B2A" w:rsidP="00A51B2A">
      <w:pPr>
        <w:jc w:val="right"/>
        <w:rPr>
          <w:rFonts w:ascii="Times New Roman" w:hAnsi="Times New Roman"/>
          <w:color w:val="000000"/>
          <w:szCs w:val="22"/>
        </w:rPr>
      </w:pPr>
    </w:p>
    <w:p w14:paraId="2B7A3708" w14:textId="77777777" w:rsidR="0048189D" w:rsidRPr="00B14236" w:rsidRDefault="0048189D" w:rsidP="00A51B2A">
      <w:pPr>
        <w:jc w:val="both"/>
        <w:rPr>
          <w:rFonts w:ascii="Times New Roman" w:hAnsi="Times New Roman"/>
          <w:color w:val="000000"/>
          <w:szCs w:val="22"/>
        </w:rPr>
      </w:pPr>
    </w:p>
    <w:p w14:paraId="0A9DE642" w14:textId="77777777" w:rsidR="00A51B2A" w:rsidRPr="00B14236" w:rsidRDefault="00A51B2A" w:rsidP="00A51B2A">
      <w:pPr>
        <w:jc w:val="right"/>
        <w:rPr>
          <w:rFonts w:ascii="Times New Roman" w:hAnsi="Times New Roman"/>
          <w:color w:val="000000"/>
          <w:szCs w:val="22"/>
        </w:rPr>
      </w:pPr>
    </w:p>
    <w:p w14:paraId="669715DD" w14:textId="77777777" w:rsidR="00A51B2A" w:rsidRPr="00B14236" w:rsidRDefault="00953DEA" w:rsidP="00A51B2A">
      <w:pPr>
        <w:jc w:val="center"/>
        <w:rPr>
          <w:rFonts w:ascii="Times New Roman" w:hAnsi="Times New Roman"/>
          <w:b/>
          <w:color w:val="000000"/>
          <w:szCs w:val="22"/>
        </w:rPr>
      </w:pPr>
      <w:r w:rsidRPr="00B14236">
        <w:rPr>
          <w:rFonts w:ascii="Times New Roman" w:hAnsi="Times New Roman"/>
          <w:b/>
          <w:color w:val="000000"/>
          <w:szCs w:val="22"/>
        </w:rPr>
        <w:t>ORIGINATING MOTION</w:t>
      </w:r>
    </w:p>
    <w:p w14:paraId="4D2EBFB6" w14:textId="77777777" w:rsidR="002777A1" w:rsidRPr="00B14236" w:rsidRDefault="002777A1" w:rsidP="00A51B2A">
      <w:pPr>
        <w:jc w:val="center"/>
        <w:rPr>
          <w:rFonts w:ascii="Times New Roman" w:hAnsi="Times New Roman"/>
          <w:i/>
          <w:color w:val="000000"/>
          <w:szCs w:val="22"/>
        </w:rPr>
      </w:pPr>
      <w:r w:rsidRPr="00B14236">
        <w:rPr>
          <w:rFonts w:ascii="Times New Roman" w:hAnsi="Times New Roman"/>
          <w:i/>
          <w:color w:val="000000"/>
          <w:szCs w:val="22"/>
        </w:rPr>
        <w:t>(where no defendant)</w:t>
      </w:r>
    </w:p>
    <w:p w14:paraId="157D8FB2" w14:textId="77777777" w:rsidR="00B14236" w:rsidRPr="00B14236" w:rsidRDefault="00B14236" w:rsidP="00B14236">
      <w:pPr>
        <w:rPr>
          <w:rFonts w:ascii="Times New Roman" w:hAnsi="Times New Roman"/>
          <w:b/>
          <w:color w:val="000000"/>
          <w:szCs w:val="22"/>
        </w:rPr>
      </w:pPr>
      <w:r w:rsidRPr="00B14236">
        <w:rPr>
          <w:rFonts w:ascii="Times New Roman" w:hAnsi="Times New Roman"/>
          <w:b/>
          <w:color w:val="000000"/>
          <w:szCs w:val="22"/>
        </w:rPr>
        <w:t>____________________________________________________________________________________</w:t>
      </w:r>
      <w:r>
        <w:rPr>
          <w:rFonts w:ascii="Times New Roman" w:hAnsi="Times New Roman"/>
          <w:b/>
          <w:color w:val="000000"/>
          <w:szCs w:val="22"/>
        </w:rPr>
        <w:t>_</w:t>
      </w:r>
    </w:p>
    <w:p w14:paraId="0CFE6CB2" w14:textId="77777777" w:rsidR="00B14236" w:rsidRPr="00B14236" w:rsidRDefault="00B14236" w:rsidP="00B14236">
      <w:pPr>
        <w:spacing w:before="120"/>
        <w:rPr>
          <w:rFonts w:ascii="Times New Roman" w:hAnsi="Times New Roman"/>
          <w:szCs w:val="22"/>
        </w:rPr>
      </w:pPr>
      <w:r w:rsidRPr="00B14236">
        <w:rPr>
          <w:rFonts w:ascii="Times New Roman" w:hAnsi="Times New Roman"/>
          <w:szCs w:val="22"/>
        </w:rPr>
        <w:t>Date of Document:</w:t>
      </w:r>
      <w:r w:rsidRPr="00B14236">
        <w:rPr>
          <w:rFonts w:ascii="Times New Roman" w:hAnsi="Times New Roman"/>
          <w:szCs w:val="22"/>
        </w:rPr>
        <w:tab/>
      </w:r>
      <w:r w:rsidRPr="00B14236">
        <w:rPr>
          <w:rFonts w:ascii="Times New Roman" w:hAnsi="Times New Roman"/>
          <w:szCs w:val="22"/>
        </w:rPr>
        <w:tab/>
      </w:r>
      <w:r w:rsidRPr="00B14236">
        <w:rPr>
          <w:rFonts w:ascii="Times New Roman" w:hAnsi="Times New Roman"/>
          <w:szCs w:val="22"/>
        </w:rPr>
        <w:tab/>
      </w:r>
      <w:r w:rsidRPr="00B14236">
        <w:rPr>
          <w:rFonts w:ascii="Times New Roman" w:hAnsi="Times New Roman"/>
          <w:szCs w:val="22"/>
        </w:rPr>
        <w:tab/>
      </w:r>
      <w:r w:rsidRPr="00B14236">
        <w:rPr>
          <w:rFonts w:ascii="Times New Roman" w:hAnsi="Times New Roman"/>
          <w:szCs w:val="22"/>
        </w:rPr>
        <w:tab/>
        <w:t>Solicitors Code:</w:t>
      </w:r>
      <w:r w:rsidRPr="00B14236">
        <w:rPr>
          <w:rFonts w:ascii="Times New Roman" w:hAnsi="Times New Roman"/>
          <w:szCs w:val="22"/>
        </w:rPr>
        <w:tab/>
      </w:r>
    </w:p>
    <w:p w14:paraId="179C91A7" w14:textId="77777777" w:rsidR="00B14236" w:rsidRPr="00B14236" w:rsidRDefault="00B14236" w:rsidP="00B14236">
      <w:pPr>
        <w:spacing w:before="120"/>
        <w:rPr>
          <w:rFonts w:ascii="Times New Roman" w:hAnsi="Times New Roman"/>
          <w:szCs w:val="22"/>
        </w:rPr>
      </w:pPr>
      <w:r w:rsidRPr="00B14236">
        <w:rPr>
          <w:rFonts w:ascii="Times New Roman" w:hAnsi="Times New Roman"/>
          <w:szCs w:val="22"/>
        </w:rPr>
        <w:t xml:space="preserve">Filed on behalf of: </w:t>
      </w:r>
      <w:r w:rsidRPr="00B14236">
        <w:rPr>
          <w:rFonts w:ascii="Times New Roman" w:hAnsi="Times New Roman"/>
          <w:szCs w:val="22"/>
        </w:rPr>
        <w:tab/>
      </w:r>
      <w:r w:rsidRPr="00B14236">
        <w:rPr>
          <w:rFonts w:ascii="Times New Roman" w:hAnsi="Times New Roman"/>
          <w:szCs w:val="22"/>
        </w:rPr>
        <w:tab/>
      </w:r>
      <w:r w:rsidRPr="00B14236">
        <w:rPr>
          <w:rFonts w:ascii="Times New Roman" w:hAnsi="Times New Roman"/>
          <w:szCs w:val="22"/>
        </w:rPr>
        <w:tab/>
      </w:r>
      <w:r w:rsidRPr="00B14236">
        <w:rPr>
          <w:rFonts w:ascii="Times New Roman" w:hAnsi="Times New Roman"/>
          <w:szCs w:val="22"/>
        </w:rPr>
        <w:tab/>
      </w:r>
      <w:r w:rsidRPr="00B14236">
        <w:rPr>
          <w:rFonts w:ascii="Times New Roman" w:hAnsi="Times New Roman"/>
          <w:szCs w:val="22"/>
        </w:rPr>
        <w:tab/>
        <w:t>Telephone:</w:t>
      </w:r>
    </w:p>
    <w:p w14:paraId="6C8C74DA" w14:textId="77777777" w:rsidR="00B14236" w:rsidRPr="00B14236" w:rsidRDefault="00B14236" w:rsidP="00B14236">
      <w:pPr>
        <w:spacing w:before="120"/>
        <w:rPr>
          <w:rFonts w:ascii="Times New Roman" w:hAnsi="Times New Roman"/>
          <w:szCs w:val="22"/>
        </w:rPr>
      </w:pPr>
      <w:r w:rsidRPr="00B14236">
        <w:rPr>
          <w:rFonts w:ascii="Times New Roman" w:hAnsi="Times New Roman"/>
          <w:szCs w:val="22"/>
        </w:rPr>
        <w:t>Prepared by:</w:t>
      </w:r>
      <w:r w:rsidRPr="00B14236">
        <w:rPr>
          <w:rFonts w:ascii="Times New Roman" w:hAnsi="Times New Roman"/>
          <w:szCs w:val="22"/>
        </w:rPr>
        <w:tab/>
      </w:r>
      <w:r w:rsidRPr="00B14236">
        <w:rPr>
          <w:rFonts w:ascii="Times New Roman" w:hAnsi="Times New Roman"/>
          <w:szCs w:val="22"/>
        </w:rPr>
        <w:tab/>
      </w:r>
      <w:r w:rsidRPr="00B14236">
        <w:rPr>
          <w:rFonts w:ascii="Times New Roman" w:hAnsi="Times New Roman"/>
          <w:szCs w:val="22"/>
        </w:rPr>
        <w:tab/>
      </w:r>
      <w:r w:rsidRPr="00B14236">
        <w:rPr>
          <w:rFonts w:ascii="Times New Roman" w:hAnsi="Times New Roman"/>
          <w:szCs w:val="22"/>
        </w:rPr>
        <w:tab/>
      </w:r>
      <w:r w:rsidRPr="00B14236">
        <w:rPr>
          <w:rFonts w:ascii="Times New Roman" w:hAnsi="Times New Roman"/>
          <w:szCs w:val="22"/>
        </w:rPr>
        <w:tab/>
      </w:r>
      <w:r w:rsidRPr="00B14236">
        <w:rPr>
          <w:rFonts w:ascii="Times New Roman" w:hAnsi="Times New Roman"/>
          <w:szCs w:val="22"/>
        </w:rPr>
        <w:tab/>
        <w:t>Ref:</w:t>
      </w:r>
    </w:p>
    <w:p w14:paraId="636BD072" w14:textId="77777777" w:rsidR="00B14236" w:rsidRPr="00B14236" w:rsidRDefault="00B14236" w:rsidP="00B14236">
      <w:pPr>
        <w:spacing w:before="120"/>
        <w:ind w:left="3600" w:firstLine="720"/>
        <w:rPr>
          <w:rFonts w:ascii="Times New Roman" w:hAnsi="Times New Roman"/>
          <w:szCs w:val="22"/>
        </w:rPr>
      </w:pPr>
      <w:r w:rsidRPr="00B14236">
        <w:rPr>
          <w:rFonts w:ascii="Times New Roman" w:hAnsi="Times New Roman"/>
          <w:szCs w:val="22"/>
        </w:rPr>
        <w:tab/>
        <w:t>Email</w:t>
      </w:r>
    </w:p>
    <w:p w14:paraId="3A288BFE" w14:textId="77777777" w:rsidR="004501C1" w:rsidRDefault="00B14236" w:rsidP="00B14236">
      <w:pPr>
        <w:rPr>
          <w:rFonts w:ascii="Times New Roman" w:hAnsi="Times New Roman"/>
          <w:b/>
          <w:szCs w:val="22"/>
        </w:rPr>
      </w:pPr>
      <w:r w:rsidRPr="00B14236">
        <w:rPr>
          <w:rFonts w:ascii="Times New Roman" w:hAnsi="Times New Roman"/>
          <w:b/>
          <w:szCs w:val="22"/>
        </w:rPr>
        <w:t>____________________________________________________________________________________</w:t>
      </w:r>
      <w:r>
        <w:rPr>
          <w:rFonts w:ascii="Times New Roman" w:hAnsi="Times New Roman"/>
          <w:b/>
          <w:szCs w:val="22"/>
        </w:rPr>
        <w:t>_</w:t>
      </w:r>
    </w:p>
    <w:p w14:paraId="408F5C4D" w14:textId="77777777" w:rsidR="00B14236" w:rsidRPr="00B14236" w:rsidRDefault="00B14236" w:rsidP="00B14236">
      <w:pPr>
        <w:rPr>
          <w:rFonts w:ascii="Times New Roman" w:hAnsi="Times New Roman"/>
          <w:b/>
          <w:szCs w:val="22"/>
        </w:rPr>
      </w:pPr>
    </w:p>
    <w:p w14:paraId="56D4C552" w14:textId="77777777" w:rsidR="005C05EF" w:rsidRPr="00B14236" w:rsidRDefault="0048189D" w:rsidP="002777A1">
      <w:pPr>
        <w:pStyle w:val="Default"/>
        <w:spacing w:line="276" w:lineRule="auto"/>
        <w:rPr>
          <w:b/>
          <w:sz w:val="22"/>
          <w:szCs w:val="22"/>
        </w:rPr>
      </w:pPr>
      <w:r w:rsidRPr="00B14236">
        <w:rPr>
          <w:b/>
          <w:sz w:val="22"/>
          <w:szCs w:val="22"/>
        </w:rPr>
        <w:t xml:space="preserve">TAKE NOTICE </w:t>
      </w:r>
      <w:r w:rsidRPr="00B14236">
        <w:rPr>
          <w:sz w:val="22"/>
          <w:szCs w:val="22"/>
        </w:rPr>
        <w:t>that the plaintiff will apply to the Court on</w:t>
      </w:r>
      <w:r w:rsidR="002777A1" w:rsidRPr="00B14236">
        <w:rPr>
          <w:sz w:val="22"/>
          <w:szCs w:val="22"/>
        </w:rPr>
        <w:t xml:space="preserve"> </w:t>
      </w:r>
      <w:r w:rsidR="002777A1" w:rsidRPr="00B14236">
        <w:rPr>
          <w:i/>
          <w:sz w:val="22"/>
          <w:szCs w:val="22"/>
        </w:rPr>
        <w:t xml:space="preserve">[insert date] </w:t>
      </w:r>
      <w:r w:rsidRPr="00B14236">
        <w:rPr>
          <w:sz w:val="22"/>
          <w:szCs w:val="22"/>
        </w:rPr>
        <w:t>at</w:t>
      </w:r>
      <w:r w:rsidR="002777A1" w:rsidRPr="00B14236">
        <w:rPr>
          <w:sz w:val="22"/>
          <w:szCs w:val="22"/>
        </w:rPr>
        <w:tab/>
      </w:r>
      <w:r w:rsidRPr="00B14236">
        <w:rPr>
          <w:sz w:val="22"/>
          <w:szCs w:val="22"/>
        </w:rPr>
        <w:t xml:space="preserve"> a.m. [or p.m.] for</w:t>
      </w:r>
      <w:r w:rsidR="00B14236">
        <w:rPr>
          <w:sz w:val="22"/>
          <w:szCs w:val="22"/>
        </w:rPr>
        <w:t xml:space="preserve"> </w:t>
      </w:r>
      <w:r w:rsidRPr="00B14236">
        <w:rPr>
          <w:i/>
          <w:sz w:val="22"/>
          <w:szCs w:val="22"/>
        </w:rPr>
        <w:t>[specify the relief or remedy sought and the Act, if any, under which the claim is made, and where it includes any question to be answered, state the question].</w:t>
      </w:r>
    </w:p>
    <w:p w14:paraId="3BA2C257" w14:textId="77777777" w:rsidR="0048189D" w:rsidRPr="00B14236" w:rsidRDefault="0048189D" w:rsidP="005C05EF">
      <w:pPr>
        <w:spacing w:line="276" w:lineRule="auto"/>
        <w:rPr>
          <w:rFonts w:ascii="Times New Roman" w:hAnsi="Times New Roman"/>
          <w:b/>
          <w:color w:val="000000"/>
          <w:szCs w:val="22"/>
        </w:rPr>
      </w:pPr>
    </w:p>
    <w:p w14:paraId="6E065E7E" w14:textId="77777777" w:rsidR="0048189D" w:rsidRPr="00B14236" w:rsidRDefault="0048189D" w:rsidP="005C05EF">
      <w:pPr>
        <w:spacing w:line="276" w:lineRule="auto"/>
        <w:rPr>
          <w:rFonts w:ascii="Times New Roman" w:hAnsi="Times New Roman"/>
          <w:b/>
          <w:color w:val="000000"/>
          <w:szCs w:val="22"/>
        </w:rPr>
      </w:pPr>
    </w:p>
    <w:p w14:paraId="0563EE47" w14:textId="77777777" w:rsidR="0048189D" w:rsidRPr="00B14236" w:rsidRDefault="0048189D" w:rsidP="005C05EF">
      <w:pPr>
        <w:spacing w:line="276" w:lineRule="auto"/>
        <w:rPr>
          <w:rFonts w:ascii="Times New Roman" w:hAnsi="Times New Roman"/>
          <w:b/>
          <w:color w:val="000000"/>
          <w:szCs w:val="22"/>
        </w:rPr>
      </w:pPr>
    </w:p>
    <w:p w14:paraId="65B8DFD9" w14:textId="77777777" w:rsidR="00621A73" w:rsidRPr="00B14236" w:rsidRDefault="00621A73" w:rsidP="005C05EF">
      <w:pPr>
        <w:spacing w:line="276" w:lineRule="auto"/>
        <w:rPr>
          <w:rFonts w:ascii="Times New Roman" w:hAnsi="Times New Roman"/>
          <w:b/>
          <w:color w:val="000000"/>
          <w:szCs w:val="22"/>
        </w:rPr>
      </w:pPr>
      <w:r w:rsidRPr="00B14236">
        <w:rPr>
          <w:rFonts w:ascii="Times New Roman" w:hAnsi="Times New Roman"/>
          <w:b/>
          <w:color w:val="000000"/>
          <w:szCs w:val="22"/>
        </w:rPr>
        <w:t xml:space="preserve">FILED </w:t>
      </w:r>
      <w:r w:rsidR="002777A1" w:rsidRPr="00B14236">
        <w:rPr>
          <w:rFonts w:ascii="Times New Roman" w:hAnsi="Times New Roman"/>
          <w:i/>
          <w:color w:val="000000"/>
          <w:szCs w:val="22"/>
        </w:rPr>
        <w:t>[insert date]</w:t>
      </w:r>
    </w:p>
    <w:p w14:paraId="007081AB" w14:textId="77777777" w:rsidR="005C05EF" w:rsidRPr="00B14236" w:rsidRDefault="005C05EF" w:rsidP="005C05EF">
      <w:pPr>
        <w:spacing w:line="276" w:lineRule="auto"/>
        <w:rPr>
          <w:rFonts w:ascii="Times New Roman" w:hAnsi="Times New Roman"/>
          <w:color w:val="000000"/>
          <w:szCs w:val="22"/>
        </w:rPr>
      </w:pPr>
    </w:p>
    <w:p w14:paraId="772B3DEE" w14:textId="77777777" w:rsidR="00621A73" w:rsidRPr="00B14236" w:rsidRDefault="007E4F9B" w:rsidP="005C05EF">
      <w:pPr>
        <w:spacing w:line="276" w:lineRule="auto"/>
        <w:rPr>
          <w:rFonts w:ascii="Times New Roman" w:hAnsi="Times New Roman"/>
          <w:color w:val="000000"/>
          <w:szCs w:val="22"/>
        </w:rPr>
      </w:pPr>
      <w:r w:rsidRPr="00B14236">
        <w:rPr>
          <w:rFonts w:ascii="Times New Roman" w:hAnsi="Times New Roman"/>
          <w:color w:val="000000"/>
          <w:szCs w:val="22"/>
        </w:rPr>
        <w:tab/>
      </w:r>
      <w:r w:rsidRPr="00B14236">
        <w:rPr>
          <w:rFonts w:ascii="Times New Roman" w:hAnsi="Times New Roman"/>
          <w:color w:val="000000"/>
          <w:szCs w:val="22"/>
        </w:rPr>
        <w:tab/>
      </w:r>
      <w:r w:rsidRPr="00B14236">
        <w:rPr>
          <w:rFonts w:ascii="Times New Roman" w:hAnsi="Times New Roman"/>
          <w:color w:val="000000"/>
          <w:szCs w:val="22"/>
        </w:rPr>
        <w:tab/>
      </w:r>
      <w:r w:rsidRPr="00B14236">
        <w:rPr>
          <w:rFonts w:ascii="Times New Roman" w:hAnsi="Times New Roman"/>
          <w:color w:val="000000"/>
          <w:szCs w:val="22"/>
        </w:rPr>
        <w:tab/>
      </w:r>
      <w:r w:rsidRPr="00B14236">
        <w:rPr>
          <w:rFonts w:ascii="Times New Roman" w:hAnsi="Times New Roman"/>
          <w:color w:val="000000"/>
          <w:szCs w:val="22"/>
        </w:rPr>
        <w:tab/>
      </w:r>
      <w:r w:rsidRPr="00B14236">
        <w:rPr>
          <w:rFonts w:ascii="Times New Roman" w:hAnsi="Times New Roman"/>
          <w:color w:val="000000"/>
          <w:szCs w:val="22"/>
        </w:rPr>
        <w:tab/>
      </w:r>
      <w:r w:rsidRPr="00B14236">
        <w:rPr>
          <w:rFonts w:ascii="Times New Roman" w:hAnsi="Times New Roman"/>
          <w:color w:val="000000"/>
          <w:szCs w:val="22"/>
        </w:rPr>
        <w:tab/>
      </w:r>
      <w:r w:rsidRPr="00B14236">
        <w:rPr>
          <w:rFonts w:ascii="Times New Roman" w:hAnsi="Times New Roman"/>
          <w:color w:val="000000"/>
          <w:szCs w:val="22"/>
        </w:rPr>
        <w:tab/>
      </w:r>
      <w:r w:rsidRPr="00B14236">
        <w:rPr>
          <w:rFonts w:ascii="Times New Roman" w:hAnsi="Times New Roman"/>
          <w:color w:val="000000"/>
          <w:szCs w:val="22"/>
        </w:rPr>
        <w:tab/>
      </w:r>
      <w:r w:rsidRPr="00B14236">
        <w:rPr>
          <w:rFonts w:ascii="Times New Roman" w:hAnsi="Times New Roman"/>
          <w:color w:val="000000"/>
          <w:szCs w:val="22"/>
        </w:rPr>
        <w:tab/>
      </w:r>
      <w:r w:rsidRPr="00B14236">
        <w:rPr>
          <w:rFonts w:ascii="Times New Roman" w:hAnsi="Times New Roman"/>
          <w:color w:val="000000"/>
          <w:szCs w:val="22"/>
        </w:rPr>
        <w:tab/>
      </w:r>
      <w:r w:rsidR="00621A73" w:rsidRPr="00B14236">
        <w:rPr>
          <w:rFonts w:ascii="Times New Roman" w:hAnsi="Times New Roman"/>
          <w:color w:val="000000"/>
          <w:szCs w:val="22"/>
        </w:rPr>
        <w:t xml:space="preserve">Prothonotary </w:t>
      </w:r>
    </w:p>
    <w:p w14:paraId="50F3D83C" w14:textId="77777777" w:rsidR="007E4F9B" w:rsidRPr="00B14236" w:rsidRDefault="007E4F9B" w:rsidP="005C05EF">
      <w:pPr>
        <w:spacing w:line="276" w:lineRule="auto"/>
        <w:rPr>
          <w:rFonts w:ascii="Times New Roman" w:hAnsi="Times New Roman"/>
          <w:color w:val="000000"/>
          <w:szCs w:val="22"/>
        </w:rPr>
      </w:pPr>
    </w:p>
    <w:p w14:paraId="35BB5615" w14:textId="77777777" w:rsidR="007E4F9B" w:rsidRPr="00B14236" w:rsidRDefault="007E4F9B" w:rsidP="005C05EF">
      <w:pPr>
        <w:spacing w:line="276" w:lineRule="auto"/>
        <w:rPr>
          <w:rFonts w:ascii="Times New Roman" w:hAnsi="Times New Roman"/>
          <w:color w:val="000000"/>
          <w:szCs w:val="22"/>
        </w:rPr>
      </w:pPr>
    </w:p>
    <w:p w14:paraId="6EE226C3" w14:textId="77777777" w:rsidR="007E4F9B" w:rsidRPr="00B14236" w:rsidRDefault="007E4F9B" w:rsidP="005C05EF">
      <w:pPr>
        <w:spacing w:line="276" w:lineRule="auto"/>
        <w:rPr>
          <w:rFonts w:ascii="Times New Roman" w:hAnsi="Times New Roman"/>
          <w:color w:val="000000"/>
          <w:szCs w:val="22"/>
        </w:rPr>
      </w:pPr>
    </w:p>
    <w:p w14:paraId="74F5FD73" w14:textId="77777777" w:rsidR="007E4F9B" w:rsidRPr="00B14236" w:rsidRDefault="0048189D" w:rsidP="007E4F9B">
      <w:pPr>
        <w:pStyle w:val="ScheduleFlushLeft"/>
        <w:tabs>
          <w:tab w:val="left" w:pos="406"/>
        </w:tabs>
        <w:rPr>
          <w:rFonts w:ascii="Times New Roman" w:hAnsi="Times New Roman"/>
          <w:i/>
          <w:color w:val="000000"/>
          <w:sz w:val="22"/>
          <w:szCs w:val="22"/>
        </w:rPr>
      </w:pPr>
      <w:r w:rsidRPr="00B14236">
        <w:rPr>
          <w:rFonts w:ascii="Times New Roman" w:hAnsi="Times New Roman"/>
          <w:color w:val="000000"/>
          <w:sz w:val="22"/>
          <w:szCs w:val="22"/>
        </w:rPr>
        <w:t>The address of the plaintiff is:</w:t>
      </w:r>
    </w:p>
    <w:p w14:paraId="1C09134D" w14:textId="77777777" w:rsidR="007E4F9B" w:rsidRPr="00B14236" w:rsidRDefault="007E4F9B" w:rsidP="007E4F9B">
      <w:pPr>
        <w:pStyle w:val="ScheduleFlushLeft"/>
        <w:tabs>
          <w:tab w:val="left" w:pos="406"/>
        </w:tabs>
        <w:rPr>
          <w:rFonts w:ascii="Times New Roman" w:hAnsi="Times New Roman"/>
          <w:color w:val="000000"/>
          <w:sz w:val="22"/>
          <w:szCs w:val="22"/>
        </w:rPr>
      </w:pPr>
    </w:p>
    <w:p w14:paraId="23362174" w14:textId="77777777" w:rsidR="007E4F9B" w:rsidRPr="00AF4693" w:rsidRDefault="007E4F9B" w:rsidP="005C05EF">
      <w:pPr>
        <w:spacing w:line="276" w:lineRule="auto"/>
        <w:rPr>
          <w:rFonts w:cs="Arial"/>
          <w:color w:val="000000"/>
          <w:szCs w:val="22"/>
        </w:rPr>
      </w:pPr>
    </w:p>
    <w:sectPr w:rsidR="007E4F9B" w:rsidRPr="00AF4693" w:rsidSect="00B14236">
      <w:footerReference w:type="default" r:id="rId11"/>
      <w:pgSz w:w="11906" w:h="16838" w:code="9"/>
      <w:pgMar w:top="1134" w:right="1376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E7A48" w14:textId="77777777" w:rsidR="004E3A42" w:rsidRDefault="004E3A42" w:rsidP="00EA2AFA">
      <w:r>
        <w:separator/>
      </w:r>
    </w:p>
  </w:endnote>
  <w:endnote w:type="continuationSeparator" w:id="0">
    <w:p w14:paraId="682315D6" w14:textId="77777777" w:rsidR="004E3A42" w:rsidRDefault="004E3A42" w:rsidP="00EA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BF247" w14:textId="77777777" w:rsidR="00EA2AFA" w:rsidRDefault="00EA2AFA">
    <w:pPr>
      <w:pStyle w:val="Footer"/>
      <w:jc w:val="right"/>
    </w:pPr>
  </w:p>
  <w:p w14:paraId="744A91BD" w14:textId="77777777" w:rsidR="00EA2AFA" w:rsidRDefault="00EA2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241D0" w14:textId="77777777" w:rsidR="004E3A42" w:rsidRDefault="004E3A42" w:rsidP="00EA2AFA">
      <w:r>
        <w:separator/>
      </w:r>
    </w:p>
  </w:footnote>
  <w:footnote w:type="continuationSeparator" w:id="0">
    <w:p w14:paraId="50B61D1A" w14:textId="77777777" w:rsidR="004E3A42" w:rsidRDefault="004E3A42" w:rsidP="00EA2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8129A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0F8C7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872F6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0D07A8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EEA6F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776187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AF6AE4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BBAF9B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DEE15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D0673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68409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DBA303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2" w15:restartNumberingAfterBreak="0">
    <w:nsid w:val="28521A80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6C370B"/>
    <w:multiLevelType w:val="hybridMultilevel"/>
    <w:tmpl w:val="6A6E88EA"/>
    <w:lvl w:ilvl="0" w:tplc="70920B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D4BAE"/>
    <w:multiLevelType w:val="hybridMultilevel"/>
    <w:tmpl w:val="0D4C6110"/>
    <w:lvl w:ilvl="0" w:tplc="4728265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D33D9E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CF10F5"/>
    <w:multiLevelType w:val="hybridMultilevel"/>
    <w:tmpl w:val="903840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425315">
    <w:abstractNumId w:val="12"/>
  </w:num>
  <w:num w:numId="2" w16cid:durableId="1420760745">
    <w:abstractNumId w:val="15"/>
  </w:num>
  <w:num w:numId="3" w16cid:durableId="43331902">
    <w:abstractNumId w:val="11"/>
  </w:num>
  <w:num w:numId="4" w16cid:durableId="1675179573">
    <w:abstractNumId w:val="10"/>
  </w:num>
  <w:num w:numId="5" w16cid:durableId="1088427589">
    <w:abstractNumId w:val="8"/>
  </w:num>
  <w:num w:numId="6" w16cid:durableId="251160848">
    <w:abstractNumId w:val="7"/>
  </w:num>
  <w:num w:numId="7" w16cid:durableId="1729575392">
    <w:abstractNumId w:val="6"/>
  </w:num>
  <w:num w:numId="8" w16cid:durableId="370308186">
    <w:abstractNumId w:val="5"/>
  </w:num>
  <w:num w:numId="9" w16cid:durableId="2073844183">
    <w:abstractNumId w:val="9"/>
  </w:num>
  <w:num w:numId="10" w16cid:durableId="1362627448">
    <w:abstractNumId w:val="4"/>
  </w:num>
  <w:num w:numId="11" w16cid:durableId="1040126679">
    <w:abstractNumId w:val="3"/>
  </w:num>
  <w:num w:numId="12" w16cid:durableId="1720279106">
    <w:abstractNumId w:val="2"/>
  </w:num>
  <w:num w:numId="13" w16cid:durableId="324475619">
    <w:abstractNumId w:val="1"/>
  </w:num>
  <w:num w:numId="14" w16cid:durableId="1032807885">
    <w:abstractNumId w:val="16"/>
  </w:num>
  <w:num w:numId="15" w16cid:durableId="838471563">
    <w:abstractNumId w:val="14"/>
  </w:num>
  <w:num w:numId="16" w16cid:durableId="143938146">
    <w:abstractNumId w:val="13"/>
  </w:num>
  <w:num w:numId="17" w16cid:durableId="86915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2A"/>
    <w:rsid w:val="00071EFD"/>
    <w:rsid w:val="00082BD7"/>
    <w:rsid w:val="000F2878"/>
    <w:rsid w:val="0023260A"/>
    <w:rsid w:val="002360A9"/>
    <w:rsid w:val="00251D28"/>
    <w:rsid w:val="002714B1"/>
    <w:rsid w:val="002777A1"/>
    <w:rsid w:val="004004EA"/>
    <w:rsid w:val="0041593F"/>
    <w:rsid w:val="00421771"/>
    <w:rsid w:val="004501C1"/>
    <w:rsid w:val="00451CC4"/>
    <w:rsid w:val="0046265D"/>
    <w:rsid w:val="00462F53"/>
    <w:rsid w:val="0048189D"/>
    <w:rsid w:val="004E3A42"/>
    <w:rsid w:val="004E5B31"/>
    <w:rsid w:val="005370E0"/>
    <w:rsid w:val="00537F59"/>
    <w:rsid w:val="005666C0"/>
    <w:rsid w:val="00573CDD"/>
    <w:rsid w:val="005A1470"/>
    <w:rsid w:val="005B4F71"/>
    <w:rsid w:val="005C05EF"/>
    <w:rsid w:val="00621A73"/>
    <w:rsid w:val="0064222B"/>
    <w:rsid w:val="00683B6C"/>
    <w:rsid w:val="006A4ACE"/>
    <w:rsid w:val="007346B4"/>
    <w:rsid w:val="00737FC0"/>
    <w:rsid w:val="007455D1"/>
    <w:rsid w:val="0075209F"/>
    <w:rsid w:val="007E4F9B"/>
    <w:rsid w:val="008013C0"/>
    <w:rsid w:val="00837A2B"/>
    <w:rsid w:val="00890246"/>
    <w:rsid w:val="008E67D0"/>
    <w:rsid w:val="0094129F"/>
    <w:rsid w:val="00953DEA"/>
    <w:rsid w:val="00A51B2A"/>
    <w:rsid w:val="00A94F5E"/>
    <w:rsid w:val="00AB61E6"/>
    <w:rsid w:val="00AE5BEC"/>
    <w:rsid w:val="00AF4693"/>
    <w:rsid w:val="00B14236"/>
    <w:rsid w:val="00B51324"/>
    <w:rsid w:val="00B825F7"/>
    <w:rsid w:val="00B9147E"/>
    <w:rsid w:val="00BA29FB"/>
    <w:rsid w:val="00E11FCC"/>
    <w:rsid w:val="00EA2AFA"/>
    <w:rsid w:val="00EF22AD"/>
    <w:rsid w:val="00FC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52750DE"/>
  <w15:chartTrackingRefBased/>
  <w15:docId w15:val="{79940C74-9671-4AB0-A6B9-8EC47510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B2A"/>
    <w:rPr>
      <w:rFonts w:eastAsia="Arial"/>
      <w:color w:val="404040"/>
      <w:sz w:val="22"/>
      <w:szCs w:val="24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451CC4"/>
    <w:pPr>
      <w:keepNext/>
      <w:spacing w:before="480" w:after="240"/>
      <w:outlineLvl w:val="0"/>
    </w:pPr>
    <w:rPr>
      <w:rFonts w:eastAsia="Times New Roman" w:cs="Arial"/>
      <w:b/>
      <w:bCs/>
      <w:kern w:val="32"/>
      <w:sz w:val="32"/>
      <w:szCs w:val="32"/>
    </w:rPr>
  </w:style>
  <w:style w:type="paragraph" w:styleId="Heading2">
    <w:name w:val="heading 2"/>
    <w:next w:val="Normal"/>
    <w:link w:val="Heading2Char"/>
    <w:uiPriority w:val="9"/>
    <w:qFormat/>
    <w:rsid w:val="00451CC4"/>
    <w:pPr>
      <w:keepNext/>
      <w:spacing w:before="480" w:after="240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Heading3">
    <w:name w:val="heading 3"/>
    <w:next w:val="Normal"/>
    <w:link w:val="Heading3Char"/>
    <w:uiPriority w:val="9"/>
    <w:qFormat/>
    <w:rsid w:val="00451CC4"/>
    <w:pPr>
      <w:keepNext/>
      <w:spacing w:before="240" w:after="240"/>
      <w:outlineLvl w:val="2"/>
    </w:pPr>
    <w:rPr>
      <w:rFonts w:eastAsia="Times New Roman" w:cs="Arial"/>
      <w:b/>
      <w:bCs/>
      <w:sz w:val="26"/>
      <w:szCs w:val="26"/>
    </w:rPr>
  </w:style>
  <w:style w:type="paragraph" w:styleId="Heading4">
    <w:name w:val="heading 4"/>
    <w:next w:val="Normal"/>
    <w:link w:val="Heading4Char"/>
    <w:uiPriority w:val="9"/>
    <w:qFormat/>
    <w:rsid w:val="00451CC4"/>
    <w:pPr>
      <w:keepNext/>
      <w:spacing w:before="240" w:after="240"/>
      <w:outlineLvl w:val="3"/>
    </w:pPr>
    <w:rPr>
      <w:rFonts w:eastAsia="Times New Roman" w:cs="Arial"/>
      <w:b/>
      <w:bCs/>
      <w:i/>
      <w:sz w:val="24"/>
      <w:szCs w:val="28"/>
    </w:rPr>
  </w:style>
  <w:style w:type="paragraph" w:styleId="Heading5">
    <w:name w:val="heading 5"/>
    <w:next w:val="Normal"/>
    <w:link w:val="Heading5Char"/>
    <w:uiPriority w:val="9"/>
    <w:qFormat/>
    <w:rsid w:val="00B825F7"/>
    <w:pPr>
      <w:numPr>
        <w:ilvl w:val="4"/>
        <w:numId w:val="3"/>
      </w:numPr>
      <w:spacing w:before="240" w:after="60"/>
      <w:outlineLvl w:val="4"/>
    </w:pPr>
    <w:rPr>
      <w:rFonts w:eastAsia="Times New Roman" w:cs="Arial"/>
      <w:b/>
      <w:bCs/>
      <w:i/>
      <w:iCs/>
      <w:sz w:val="26"/>
      <w:szCs w:val="26"/>
    </w:rPr>
  </w:style>
  <w:style w:type="paragraph" w:styleId="Heading6">
    <w:name w:val="heading 6"/>
    <w:next w:val="Normal"/>
    <w:link w:val="Heading6Char"/>
    <w:uiPriority w:val="9"/>
    <w:qFormat/>
    <w:rsid w:val="00B825F7"/>
    <w:pPr>
      <w:numPr>
        <w:ilvl w:val="5"/>
        <w:numId w:val="3"/>
      </w:numPr>
      <w:spacing w:before="240" w:after="60"/>
      <w:outlineLvl w:val="5"/>
    </w:pPr>
    <w:rPr>
      <w:rFonts w:eastAsia="Times New Roman" w:cs="Arial"/>
      <w:b/>
      <w:bCs/>
      <w:sz w:val="22"/>
      <w:szCs w:val="22"/>
    </w:rPr>
  </w:style>
  <w:style w:type="paragraph" w:styleId="Heading7">
    <w:name w:val="heading 7"/>
    <w:next w:val="Normal"/>
    <w:link w:val="Heading7Char"/>
    <w:uiPriority w:val="9"/>
    <w:qFormat/>
    <w:rsid w:val="00B825F7"/>
    <w:pPr>
      <w:numPr>
        <w:ilvl w:val="6"/>
        <w:numId w:val="3"/>
      </w:numPr>
      <w:spacing w:before="240" w:after="60"/>
      <w:outlineLvl w:val="6"/>
    </w:pPr>
    <w:rPr>
      <w:rFonts w:eastAsia="Times New Roman" w:cs="Arial"/>
      <w:sz w:val="24"/>
      <w:szCs w:val="24"/>
    </w:rPr>
  </w:style>
  <w:style w:type="paragraph" w:styleId="Heading8">
    <w:name w:val="heading 8"/>
    <w:next w:val="Normal"/>
    <w:link w:val="Heading8Char"/>
    <w:uiPriority w:val="9"/>
    <w:qFormat/>
    <w:rsid w:val="00B825F7"/>
    <w:pPr>
      <w:numPr>
        <w:ilvl w:val="7"/>
        <w:numId w:val="3"/>
      </w:numPr>
      <w:spacing w:before="240" w:after="60"/>
      <w:outlineLvl w:val="7"/>
    </w:pPr>
    <w:rPr>
      <w:rFonts w:eastAsia="Times New Roman" w:cs="Arial"/>
      <w:i/>
      <w:iCs/>
      <w:sz w:val="24"/>
      <w:szCs w:val="24"/>
    </w:rPr>
  </w:style>
  <w:style w:type="paragraph" w:styleId="Heading9">
    <w:name w:val="heading 9"/>
    <w:next w:val="Normal"/>
    <w:link w:val="Heading9Char"/>
    <w:uiPriority w:val="9"/>
    <w:qFormat/>
    <w:rsid w:val="00B825F7"/>
    <w:pPr>
      <w:numPr>
        <w:ilvl w:val="8"/>
        <w:numId w:val="3"/>
      </w:numPr>
      <w:spacing w:before="240" w:after="60"/>
      <w:outlineLvl w:val="8"/>
    </w:pPr>
    <w:rPr>
      <w:rFonts w:eastAsia="Times New Roman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1CC4"/>
    <w:rPr>
      <w:rFonts w:ascii="Arial" w:eastAsia="Times New Roman" w:hAnsi="Arial" w:cs="Arial"/>
      <w:b/>
      <w:bCs/>
      <w:kern w:val="32"/>
      <w:sz w:val="32"/>
      <w:szCs w:val="32"/>
    </w:rPr>
  </w:style>
  <w:style w:type="numbering" w:styleId="111111">
    <w:name w:val="Outline List 2"/>
    <w:uiPriority w:val="99"/>
    <w:semiHidden/>
    <w:unhideWhenUsed/>
    <w:rsid w:val="00B825F7"/>
    <w:pPr>
      <w:numPr>
        <w:numId w:val="1"/>
      </w:numPr>
    </w:pPr>
  </w:style>
  <w:style w:type="numbering" w:styleId="1ai">
    <w:name w:val="Outline List 1"/>
    <w:uiPriority w:val="99"/>
    <w:semiHidden/>
    <w:unhideWhenUsed/>
    <w:rsid w:val="00B825F7"/>
    <w:pPr>
      <w:numPr>
        <w:numId w:val="2"/>
      </w:numPr>
    </w:pPr>
  </w:style>
  <w:style w:type="character" w:customStyle="1" w:styleId="Heading2Char">
    <w:name w:val="Heading 2 Char"/>
    <w:link w:val="Heading2"/>
    <w:uiPriority w:val="9"/>
    <w:rsid w:val="00451CC4"/>
    <w:rPr>
      <w:rFonts w:ascii="Arial" w:eastAsia="Times New Roman" w:hAnsi="Arial" w:cs="Arial"/>
      <w:b/>
      <w:bCs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451CC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451CC4"/>
    <w:rPr>
      <w:rFonts w:ascii="Arial" w:eastAsia="Times New Roman" w:hAnsi="Arial" w:cs="Arial"/>
      <w:b/>
      <w:bCs/>
      <w:i/>
      <w:sz w:val="24"/>
      <w:szCs w:val="28"/>
    </w:rPr>
  </w:style>
  <w:style w:type="character" w:customStyle="1" w:styleId="Heading5Char">
    <w:name w:val="Heading 5 Char"/>
    <w:link w:val="Heading5"/>
    <w:uiPriority w:val="9"/>
    <w:semiHidden/>
    <w:rsid w:val="00B825F7"/>
    <w:rPr>
      <w:rFonts w:ascii="Arial" w:eastAsia="Times New Roman" w:hAnsi="Arial" w:cs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B825F7"/>
    <w:rPr>
      <w:rFonts w:ascii="Arial" w:eastAsia="Times New Roman" w:hAnsi="Arial" w:cs="Arial"/>
      <w:b/>
      <w:bCs/>
    </w:rPr>
  </w:style>
  <w:style w:type="character" w:customStyle="1" w:styleId="Heading7Char">
    <w:name w:val="Heading 7 Char"/>
    <w:link w:val="Heading7"/>
    <w:uiPriority w:val="9"/>
    <w:semiHidden/>
    <w:rsid w:val="00B825F7"/>
    <w:rPr>
      <w:rFonts w:ascii="Arial" w:eastAsia="Times New Roman" w:hAnsi="Arial" w:cs="Arial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B825F7"/>
    <w:rPr>
      <w:rFonts w:ascii="Arial" w:eastAsia="Times New Roman" w:hAnsi="Arial" w:cs="Arial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B825F7"/>
    <w:rPr>
      <w:rFonts w:ascii="Arial" w:eastAsia="Times New Roman" w:hAnsi="Arial" w:cs="Arial"/>
    </w:rPr>
  </w:style>
  <w:style w:type="numbering" w:styleId="ArticleSection">
    <w:name w:val="Outline List 3"/>
    <w:uiPriority w:val="99"/>
    <w:semiHidden/>
    <w:unhideWhenUsed/>
    <w:rsid w:val="00B825F7"/>
    <w:pPr>
      <w:numPr>
        <w:numId w:val="3"/>
      </w:numPr>
    </w:pPr>
  </w:style>
  <w:style w:type="paragraph" w:styleId="BalloonText">
    <w:name w:val="Balloon Text"/>
    <w:link w:val="BalloonTextChar"/>
    <w:uiPriority w:val="99"/>
    <w:semiHidden/>
    <w:unhideWhenUsed/>
    <w:rsid w:val="00B825F7"/>
    <w:rPr>
      <w:rFonts w:cs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25F7"/>
    <w:rPr>
      <w:rFonts w:ascii="Arial" w:hAnsi="Arial" w:cs="Arial"/>
      <w:sz w:val="18"/>
      <w:szCs w:val="18"/>
    </w:rPr>
  </w:style>
  <w:style w:type="paragraph" w:styleId="GridTable2">
    <w:name w:val="Grid Table 2"/>
    <w:next w:val="Normal"/>
    <w:uiPriority w:val="37"/>
    <w:semiHidden/>
    <w:unhideWhenUsed/>
    <w:rsid w:val="00B825F7"/>
    <w:rPr>
      <w:rFonts w:cs="Arial"/>
      <w:sz w:val="22"/>
      <w:szCs w:val="22"/>
    </w:rPr>
  </w:style>
  <w:style w:type="paragraph" w:styleId="BlockText">
    <w:name w:val="Block Text"/>
    <w:uiPriority w:val="99"/>
    <w:semiHidden/>
    <w:unhideWhenUsed/>
    <w:rsid w:val="00B825F7"/>
    <w:pPr>
      <w:spacing w:after="120"/>
      <w:ind w:left="1440" w:right="1440"/>
    </w:pPr>
    <w:rPr>
      <w:rFonts w:cs="Arial"/>
      <w:sz w:val="22"/>
      <w:szCs w:val="22"/>
    </w:rPr>
  </w:style>
  <w:style w:type="paragraph" w:styleId="BodyText">
    <w:name w:val="Body Text"/>
    <w:link w:val="BodyTextChar"/>
    <w:uiPriority w:val="99"/>
    <w:semiHidden/>
    <w:unhideWhenUsed/>
    <w:rsid w:val="00B825F7"/>
    <w:pPr>
      <w:spacing w:after="120"/>
    </w:pPr>
    <w:rPr>
      <w:rFonts w:cs="Arial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sid w:val="00B825F7"/>
    <w:rPr>
      <w:rFonts w:ascii="Arial" w:hAnsi="Arial" w:cs="Arial"/>
    </w:rPr>
  </w:style>
  <w:style w:type="paragraph" w:styleId="BodyText2">
    <w:name w:val="Body Text 2"/>
    <w:link w:val="BodyText2Char"/>
    <w:uiPriority w:val="99"/>
    <w:semiHidden/>
    <w:unhideWhenUsed/>
    <w:rsid w:val="00B825F7"/>
    <w:pPr>
      <w:spacing w:after="120" w:line="480" w:lineRule="auto"/>
    </w:pPr>
    <w:rPr>
      <w:rFonts w:cs="Arial"/>
      <w:sz w:val="22"/>
      <w:szCs w:val="22"/>
    </w:rPr>
  </w:style>
  <w:style w:type="character" w:customStyle="1" w:styleId="BodyText2Char">
    <w:name w:val="Body Text 2 Char"/>
    <w:link w:val="BodyText2"/>
    <w:uiPriority w:val="99"/>
    <w:semiHidden/>
    <w:rsid w:val="00B825F7"/>
    <w:rPr>
      <w:rFonts w:ascii="Arial" w:hAnsi="Arial" w:cs="Arial"/>
    </w:rPr>
  </w:style>
  <w:style w:type="paragraph" w:styleId="BodyText3">
    <w:name w:val="Body Text 3"/>
    <w:link w:val="BodyText3Char"/>
    <w:uiPriority w:val="99"/>
    <w:semiHidden/>
    <w:unhideWhenUsed/>
    <w:rsid w:val="00B825F7"/>
    <w:pPr>
      <w:spacing w:after="120"/>
    </w:pPr>
    <w:rPr>
      <w:rFonts w:cs="Arial"/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B825F7"/>
    <w:rPr>
      <w:rFonts w:ascii="Arial" w:hAnsi="Arial" w:cs="Arial"/>
      <w:sz w:val="16"/>
      <w:szCs w:val="16"/>
    </w:rPr>
  </w:style>
  <w:style w:type="paragraph" w:styleId="BodyTextFirstIndent">
    <w:name w:val="Body Text First Indent"/>
    <w:link w:val="BodyTextFirstIndentChar"/>
    <w:uiPriority w:val="99"/>
    <w:semiHidden/>
    <w:unhideWhenUsed/>
    <w:rsid w:val="00B825F7"/>
    <w:pPr>
      <w:ind w:firstLine="210"/>
    </w:pPr>
    <w:rPr>
      <w:rFonts w:cs="Arial"/>
      <w:sz w:val="22"/>
      <w:szCs w:val="22"/>
    </w:rPr>
  </w:style>
  <w:style w:type="character" w:customStyle="1" w:styleId="BodyTextFirstIndentChar">
    <w:name w:val="Body Text First Indent Char"/>
    <w:link w:val="BodyTextFirstIndent"/>
    <w:uiPriority w:val="99"/>
    <w:semiHidden/>
    <w:rsid w:val="00B825F7"/>
    <w:rPr>
      <w:rFonts w:ascii="Arial" w:hAnsi="Arial" w:cs="Arial"/>
    </w:rPr>
  </w:style>
  <w:style w:type="paragraph" w:styleId="BodyTextIndent">
    <w:name w:val="Body Text Indent"/>
    <w:link w:val="BodyTextIndentChar"/>
    <w:uiPriority w:val="99"/>
    <w:semiHidden/>
    <w:unhideWhenUsed/>
    <w:rsid w:val="00B825F7"/>
    <w:pPr>
      <w:spacing w:after="120"/>
      <w:ind w:left="283"/>
    </w:pPr>
    <w:rPr>
      <w:rFonts w:cs="Arial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semiHidden/>
    <w:rsid w:val="00B825F7"/>
    <w:rPr>
      <w:rFonts w:ascii="Arial" w:hAnsi="Arial" w:cs="Arial"/>
    </w:rPr>
  </w:style>
  <w:style w:type="paragraph" w:styleId="BodyTextFirstIndent2">
    <w:name w:val="Body Text First Indent 2"/>
    <w:link w:val="BodyTextFirstIndent2Char"/>
    <w:uiPriority w:val="99"/>
    <w:semiHidden/>
    <w:unhideWhenUsed/>
    <w:rsid w:val="00B825F7"/>
    <w:pPr>
      <w:ind w:firstLine="210"/>
    </w:pPr>
    <w:rPr>
      <w:rFonts w:cs="Arial"/>
      <w:sz w:val="22"/>
      <w:szCs w:val="22"/>
    </w:rPr>
  </w:style>
  <w:style w:type="character" w:customStyle="1" w:styleId="BodyTextFirstIndent2Char">
    <w:name w:val="Body Text First Indent 2 Char"/>
    <w:link w:val="BodyTextFirstIndent2"/>
    <w:uiPriority w:val="99"/>
    <w:semiHidden/>
    <w:rsid w:val="00B825F7"/>
    <w:rPr>
      <w:rFonts w:ascii="Arial" w:hAnsi="Arial" w:cs="Arial"/>
    </w:rPr>
  </w:style>
  <w:style w:type="paragraph" w:styleId="BodyTextIndent2">
    <w:name w:val="Body Text Indent 2"/>
    <w:link w:val="BodyTextIndent2Char"/>
    <w:uiPriority w:val="99"/>
    <w:semiHidden/>
    <w:unhideWhenUsed/>
    <w:rsid w:val="00B825F7"/>
    <w:pPr>
      <w:spacing w:after="120" w:line="480" w:lineRule="auto"/>
      <w:ind w:left="283"/>
    </w:pPr>
    <w:rPr>
      <w:rFonts w:cs="Arial"/>
      <w:sz w:val="22"/>
      <w:szCs w:val="22"/>
    </w:rPr>
  </w:style>
  <w:style w:type="character" w:customStyle="1" w:styleId="BodyTextIndent2Char">
    <w:name w:val="Body Text Indent 2 Char"/>
    <w:link w:val="BodyTextIndent2"/>
    <w:uiPriority w:val="99"/>
    <w:semiHidden/>
    <w:rsid w:val="00B825F7"/>
    <w:rPr>
      <w:rFonts w:ascii="Arial" w:hAnsi="Arial" w:cs="Arial"/>
    </w:rPr>
  </w:style>
  <w:style w:type="paragraph" w:styleId="BodyTextIndent3">
    <w:name w:val="Body Text Indent 3"/>
    <w:link w:val="BodyTextIndent3Char"/>
    <w:uiPriority w:val="99"/>
    <w:semiHidden/>
    <w:unhideWhenUsed/>
    <w:rsid w:val="00B825F7"/>
    <w:pPr>
      <w:spacing w:after="120"/>
      <w:ind w:left="283"/>
    </w:pPr>
    <w:rPr>
      <w:rFonts w:cs="Arial"/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825F7"/>
    <w:rPr>
      <w:rFonts w:ascii="Arial" w:hAnsi="Arial" w:cs="Arial"/>
      <w:sz w:val="16"/>
      <w:szCs w:val="16"/>
    </w:rPr>
  </w:style>
  <w:style w:type="character" w:styleId="GridTable1Light">
    <w:name w:val="Grid Table 1 Light"/>
    <w:uiPriority w:val="33"/>
    <w:qFormat/>
    <w:rsid w:val="00B825F7"/>
    <w:rPr>
      <w:b/>
      <w:bCs/>
      <w:i/>
      <w:iCs/>
      <w:spacing w:val="5"/>
    </w:rPr>
  </w:style>
  <w:style w:type="paragraph" w:styleId="Caption">
    <w:name w:val="caption"/>
    <w:next w:val="Normal"/>
    <w:uiPriority w:val="35"/>
    <w:qFormat/>
    <w:rsid w:val="00B825F7"/>
    <w:rPr>
      <w:rFonts w:cs="Arial"/>
      <w:b/>
      <w:bCs/>
    </w:rPr>
  </w:style>
  <w:style w:type="paragraph" w:styleId="Closing">
    <w:name w:val="Closing"/>
    <w:link w:val="ClosingChar"/>
    <w:uiPriority w:val="99"/>
    <w:semiHidden/>
    <w:unhideWhenUsed/>
    <w:rsid w:val="00B825F7"/>
    <w:pPr>
      <w:ind w:left="4252"/>
    </w:pPr>
    <w:rPr>
      <w:rFonts w:cs="Arial"/>
      <w:sz w:val="22"/>
      <w:szCs w:val="22"/>
    </w:rPr>
  </w:style>
  <w:style w:type="character" w:customStyle="1" w:styleId="ClosingChar">
    <w:name w:val="Closing Char"/>
    <w:link w:val="Closing"/>
    <w:uiPriority w:val="99"/>
    <w:semiHidden/>
    <w:rsid w:val="00B825F7"/>
    <w:rPr>
      <w:rFonts w:ascii="Arial" w:hAnsi="Arial" w:cs="Arial"/>
    </w:rPr>
  </w:style>
  <w:style w:type="table" w:styleId="Quote">
    <w:name w:val="Quote"/>
    <w:uiPriority w:val="73"/>
    <w:qFormat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CCCCC"/>
    </w:tcPr>
  </w:style>
  <w:style w:type="table" w:styleId="MediumGrid2-Accent2">
    <w:name w:val="Medium Grid 2 Accent 2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/>
    </w:tcPr>
  </w:style>
  <w:style w:type="table" w:styleId="MediumGrid2-Accent3">
    <w:name w:val="Medium Grid 2 Accent 3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/>
    </w:tcPr>
  </w:style>
  <w:style w:type="table" w:styleId="MediumGrid2-Accent4">
    <w:name w:val="Medium Grid 2 Accent 4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</w:style>
  <w:style w:type="table" w:styleId="MediumGrid2-Accent5">
    <w:name w:val="Medium Grid 2 Accent 5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/>
    </w:tcPr>
  </w:style>
  <w:style w:type="table" w:styleId="MediumGrid2-Accent6">
    <w:name w:val="Medium Grid 2 Accent 6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/>
    </w:tcPr>
  </w:style>
  <w:style w:type="table" w:styleId="PlainTable2">
    <w:name w:val="Plain Table 2"/>
    <w:uiPriority w:val="73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2EFD9"/>
    </w:tcPr>
  </w:style>
  <w:style w:type="table" w:styleId="ListParagraph">
    <w:name w:val="List Paragraph"/>
    <w:uiPriority w:val="72"/>
    <w:qFormat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6E6E6"/>
    </w:tcPr>
  </w:style>
  <w:style w:type="table" w:styleId="MediumGrid1-Accent2">
    <w:name w:val="Medium Grid 1 Accent 2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F5FB"/>
    </w:tcPr>
  </w:style>
  <w:style w:type="table" w:styleId="MediumGrid1-Accent3">
    <w:name w:val="Medium Grid 1 Accent 3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DF2EA"/>
    </w:tcPr>
  </w:style>
  <w:style w:type="table" w:styleId="MediumGrid1-Accent4">
    <w:name w:val="Medium Grid 1 Accent 4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6F6F6"/>
    </w:tcPr>
  </w:style>
  <w:style w:type="table" w:styleId="MediumGrid1-Accent5">
    <w:name w:val="Medium Grid 1 Accent 5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8E6"/>
    </w:tcPr>
  </w:style>
  <w:style w:type="table" w:styleId="MediumGrid1-Accent6">
    <w:name w:val="Medium Grid 1 Accent 6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CF1F9"/>
    </w:tcPr>
  </w:style>
  <w:style w:type="table" w:styleId="PlainTable1">
    <w:name w:val="Plain Table 1"/>
    <w:uiPriority w:val="72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0F7EC"/>
    </w:tcPr>
  </w:style>
  <w:style w:type="table" w:styleId="Revision">
    <w:name w:val="Revision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6E6E6"/>
    </w:tcPr>
  </w:style>
  <w:style w:type="table" w:styleId="MediumList2-Accent2">
    <w:name w:val="Medium List 2 Accent 2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F5FB"/>
    </w:tcPr>
  </w:style>
  <w:style w:type="table" w:styleId="MediumList2-Accent3">
    <w:name w:val="Medium List 2 Accent 3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DF2EA"/>
    </w:tcPr>
  </w:style>
  <w:style w:type="table" w:styleId="MediumList2-Accent4">
    <w:name w:val="Medium List 2 Accent 4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6F6F6"/>
    </w:tcPr>
  </w:style>
  <w:style w:type="table" w:styleId="MediumList2-Accent5">
    <w:name w:val="Medium List 2 Accent 5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8E6"/>
    </w:tcPr>
  </w:style>
  <w:style w:type="table" w:styleId="MediumList2-Accent6">
    <w:name w:val="Medium List 2 Accent 6"/>
    <w:uiPriority w:val="71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CF1F9"/>
    </w:tcPr>
  </w:style>
  <w:style w:type="table" w:styleId="TOCHeading">
    <w:name w:val="TOC Heading"/>
    <w:uiPriority w:val="71"/>
    <w:qFormat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0F7EC"/>
    </w:tcPr>
  </w:style>
  <w:style w:type="character" w:styleId="CommentReference">
    <w:name w:val="annotation reference"/>
    <w:uiPriority w:val="99"/>
    <w:semiHidden/>
    <w:unhideWhenUsed/>
    <w:rsid w:val="00B825F7"/>
    <w:rPr>
      <w:sz w:val="16"/>
      <w:szCs w:val="16"/>
    </w:rPr>
  </w:style>
  <w:style w:type="paragraph" w:styleId="CommentText">
    <w:name w:val="annotation text"/>
    <w:link w:val="CommentTextChar"/>
    <w:uiPriority w:val="99"/>
    <w:semiHidden/>
    <w:unhideWhenUsed/>
    <w:rsid w:val="00B825F7"/>
    <w:rPr>
      <w:rFonts w:cs="Arial"/>
    </w:rPr>
  </w:style>
  <w:style w:type="character" w:customStyle="1" w:styleId="CommentTextChar">
    <w:name w:val="Comment Text Char"/>
    <w:link w:val="CommentText"/>
    <w:uiPriority w:val="99"/>
    <w:semiHidden/>
    <w:rsid w:val="00B825F7"/>
    <w:rPr>
      <w:rFonts w:ascii="Arial" w:hAnsi="Arial" w:cs="Arial"/>
      <w:sz w:val="20"/>
      <w:szCs w:val="20"/>
    </w:rPr>
  </w:style>
  <w:style w:type="paragraph" w:styleId="CommentSubject">
    <w:name w:val="annotation subject"/>
    <w:next w:val="CommentText"/>
    <w:link w:val="CommentSubjectChar"/>
    <w:uiPriority w:val="99"/>
    <w:semiHidden/>
    <w:unhideWhenUsed/>
    <w:rsid w:val="00B825F7"/>
    <w:rPr>
      <w:rFonts w:cs="Arial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25F7"/>
    <w:rPr>
      <w:rFonts w:ascii="Arial" w:hAnsi="Arial" w:cs="Arial"/>
      <w:b/>
      <w:bCs/>
      <w:sz w:val="20"/>
      <w:szCs w:val="20"/>
    </w:rPr>
  </w:style>
  <w:style w:type="table" w:styleId="MediumList1-Accent1">
    <w:name w:val="Medium List 1 Accent 1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styleId="MediumList1-Accent2">
    <w:name w:val="Medium List 1 Accent 2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/>
    </w:tcPr>
  </w:style>
  <w:style w:type="table" w:styleId="MediumList1-Accent3">
    <w:name w:val="Medium List 1 Accent 3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/>
    </w:tcPr>
  </w:style>
  <w:style w:type="table" w:styleId="MediumList1-Accent4">
    <w:name w:val="Medium List 1 Accent 4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/>
    </w:tcPr>
  </w:style>
  <w:style w:type="table" w:styleId="MediumList1-Accent5">
    <w:name w:val="Medium List 1 Accent 5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/>
    </w:tcPr>
  </w:style>
  <w:style w:type="table" w:styleId="MediumList1-Accent6">
    <w:name w:val="Medium List 1 Accent 6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/>
    </w:tcPr>
  </w:style>
  <w:style w:type="table" w:styleId="Bibliography">
    <w:name w:val="Bibliography"/>
    <w:uiPriority w:val="70"/>
    <w:semiHidden/>
    <w:unhideWhenUsed/>
    <w:rsid w:val="00B825F7"/>
    <w:rPr>
      <w:color w:val="FFFFFF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/>
    </w:tcPr>
  </w:style>
  <w:style w:type="paragraph" w:styleId="Date">
    <w:name w:val="Date"/>
    <w:next w:val="Normal"/>
    <w:link w:val="Date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DateChar">
    <w:name w:val="Date Char"/>
    <w:link w:val="Date"/>
    <w:uiPriority w:val="99"/>
    <w:semiHidden/>
    <w:rsid w:val="00B825F7"/>
    <w:rPr>
      <w:rFonts w:ascii="Arial" w:hAnsi="Arial" w:cs="Arial"/>
    </w:rPr>
  </w:style>
  <w:style w:type="paragraph" w:styleId="DocumentMap">
    <w:name w:val="Document Map"/>
    <w:link w:val="DocumentMapChar"/>
    <w:uiPriority w:val="99"/>
    <w:semiHidden/>
    <w:unhideWhenUsed/>
    <w:rsid w:val="00B825F7"/>
    <w:rPr>
      <w:rFonts w:cs="Arial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825F7"/>
    <w:rPr>
      <w:rFonts w:ascii="Arial" w:hAnsi="Arial" w:cs="Arial"/>
      <w:sz w:val="16"/>
      <w:szCs w:val="16"/>
    </w:rPr>
  </w:style>
  <w:style w:type="paragraph" w:styleId="E-mailSignature">
    <w:name w:val="E-mail Signature"/>
    <w:link w:val="E-mailSignature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E-mailSignatureChar">
    <w:name w:val="E-mail Signature Char"/>
    <w:link w:val="E-mailSignature"/>
    <w:uiPriority w:val="99"/>
    <w:semiHidden/>
    <w:rsid w:val="00B825F7"/>
    <w:rPr>
      <w:rFonts w:ascii="Arial" w:hAnsi="Arial" w:cs="Arial"/>
    </w:rPr>
  </w:style>
  <w:style w:type="character" w:styleId="Emphasis">
    <w:name w:val="Emphasis"/>
    <w:uiPriority w:val="20"/>
    <w:qFormat/>
    <w:rsid w:val="00B825F7"/>
    <w:rPr>
      <w:i/>
      <w:iCs/>
    </w:rPr>
  </w:style>
  <w:style w:type="character" w:styleId="EndnoteReference">
    <w:name w:val="endnote reference"/>
    <w:uiPriority w:val="99"/>
    <w:semiHidden/>
    <w:unhideWhenUsed/>
    <w:rsid w:val="00B825F7"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sid w:val="00B825F7"/>
    <w:rPr>
      <w:rFonts w:cs="Arial"/>
    </w:rPr>
  </w:style>
  <w:style w:type="character" w:customStyle="1" w:styleId="EndnoteTextChar">
    <w:name w:val="Endnote Text Char"/>
    <w:link w:val="EndnoteText"/>
    <w:uiPriority w:val="99"/>
    <w:semiHidden/>
    <w:rsid w:val="00B825F7"/>
    <w:rPr>
      <w:rFonts w:ascii="Arial" w:hAnsi="Arial" w:cs="Arial"/>
      <w:sz w:val="20"/>
      <w:szCs w:val="20"/>
    </w:rPr>
  </w:style>
  <w:style w:type="paragraph" w:styleId="EnvelopeAddress">
    <w:name w:val="envelope address"/>
    <w:uiPriority w:val="99"/>
    <w:semiHidden/>
    <w:unhideWhenUsed/>
    <w:rsid w:val="00B825F7"/>
    <w:pPr>
      <w:framePr w:w="7920" w:h="1980" w:hRule="exact" w:hSpace="180" w:wrap="auto" w:hAnchor="page" w:xAlign="center" w:yAlign="bottom"/>
      <w:ind w:left="2880"/>
    </w:pPr>
    <w:rPr>
      <w:rFonts w:eastAsia="Times New Roman" w:cs="Arial"/>
      <w:sz w:val="24"/>
      <w:szCs w:val="24"/>
    </w:rPr>
  </w:style>
  <w:style w:type="paragraph" w:styleId="EnvelopeReturn">
    <w:name w:val="envelope return"/>
    <w:uiPriority w:val="99"/>
    <w:semiHidden/>
    <w:unhideWhenUsed/>
    <w:rsid w:val="00B825F7"/>
    <w:rPr>
      <w:rFonts w:eastAsia="Times New Roman" w:cs="Arial"/>
    </w:rPr>
  </w:style>
  <w:style w:type="character" w:styleId="FollowedHyperlink">
    <w:name w:val="FollowedHyperlink"/>
    <w:uiPriority w:val="99"/>
    <w:semiHidden/>
    <w:unhideWhenUsed/>
    <w:rsid w:val="00B825F7"/>
    <w:rPr>
      <w:color w:val="954F72"/>
      <w:u w:val="single"/>
    </w:rPr>
  </w:style>
  <w:style w:type="paragraph" w:styleId="Footer">
    <w:name w:val="footer"/>
    <w:link w:val="FooterChar"/>
    <w:uiPriority w:val="99"/>
    <w:unhideWhenUsed/>
    <w:rsid w:val="00B825F7"/>
    <w:pPr>
      <w:tabs>
        <w:tab w:val="center" w:pos="4513"/>
        <w:tab w:val="right" w:pos="9026"/>
      </w:tabs>
    </w:pPr>
    <w:rPr>
      <w:rFonts w:cs="Arial"/>
      <w:sz w:val="22"/>
      <w:szCs w:val="22"/>
    </w:rPr>
  </w:style>
  <w:style w:type="character" w:customStyle="1" w:styleId="FooterChar">
    <w:name w:val="Footer Char"/>
    <w:link w:val="Footer"/>
    <w:uiPriority w:val="99"/>
    <w:rsid w:val="00B825F7"/>
    <w:rPr>
      <w:rFonts w:ascii="Arial" w:hAnsi="Arial" w:cs="Arial"/>
    </w:rPr>
  </w:style>
  <w:style w:type="character" w:styleId="FootnoteReference">
    <w:name w:val="footnote reference"/>
    <w:uiPriority w:val="99"/>
    <w:semiHidden/>
    <w:unhideWhenUsed/>
    <w:rsid w:val="00B825F7"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sid w:val="00B825F7"/>
    <w:rPr>
      <w:rFonts w:cs="Arial"/>
    </w:rPr>
  </w:style>
  <w:style w:type="character" w:customStyle="1" w:styleId="FootnoteTextChar">
    <w:name w:val="Footnote Text Char"/>
    <w:link w:val="FootnoteText"/>
    <w:uiPriority w:val="99"/>
    <w:semiHidden/>
    <w:rsid w:val="00B825F7"/>
    <w:rPr>
      <w:rFonts w:ascii="Arial" w:hAnsi="Arial" w:cs="Arial"/>
      <w:sz w:val="20"/>
      <w:szCs w:val="20"/>
    </w:rPr>
  </w:style>
  <w:style w:type="table" w:styleId="GridTable1Light0">
    <w:name w:val="Grid Table 1 Light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1">
    <w:name w:val="Grid Table 1 Light Accent 1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2">
    <w:name w:val="Grid Table 1 Light Accent 2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3">
    <w:name w:val="Grid Table 1 Light Accent 3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4">
    <w:name w:val="Grid Table 1 Light Accent 4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5">
    <w:name w:val="Grid Table 1 Light Accent 5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6">
    <w:name w:val="Grid Table 1 Light Accent 6"/>
    <w:uiPriority w:val="46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0">
    <w:name w:val="Grid Table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1">
    <w:name w:val="Grid Table 2 Accent 1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2">
    <w:name w:val="Grid Table 2 Accent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3">
    <w:name w:val="Grid Table 2 Accent 3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4">
    <w:name w:val="Grid Table 2 Accent 4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5">
    <w:name w:val="Grid Table 2 Accent 5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6">
    <w:name w:val="Grid Table 2 Accent 6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">
    <w:name w:val="Grid Table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1">
    <w:name w:val="Grid Table 3 Accent 1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2">
    <w:name w:val="Grid Table 3 Accent 2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3">
    <w:name w:val="Grid Table 3 Accent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4">
    <w:name w:val="Grid Table 3 Accent 4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5">
    <w:name w:val="Grid Table 3 Accent 5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6">
    <w:name w:val="Grid Table 3 Accent 6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">
    <w:name w:val="Grid Table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1">
    <w:name w:val="Grid Table 4 Accent 1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2">
    <w:name w:val="Grid Table 4 Accent 2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3">
    <w:name w:val="Grid Table 4 Accent 3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4">
    <w:name w:val="Grid Table 4 Accent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5">
    <w:name w:val="Grid Table 4 Accent 5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6">
    <w:name w:val="Grid Table 4 Accent 6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5Dark">
    <w:name w:val="Grid Table 5 Dark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CCCCC"/>
    </w:tcPr>
  </w:style>
  <w:style w:type="table" w:styleId="GridTable5Dark-Accent1">
    <w:name w:val="Grid Table 5 Dark Accent 1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/>
    </w:tcPr>
  </w:style>
  <w:style w:type="table" w:styleId="GridTable5Dark-Accent2">
    <w:name w:val="Grid Table 5 Dark Accent 2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/>
    </w:tcPr>
  </w:style>
  <w:style w:type="table" w:styleId="GridTable5Dark-Accent3">
    <w:name w:val="Grid Table 5 Dark Accent 3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</w:style>
  <w:style w:type="table" w:styleId="GridTable5Dark-Accent4">
    <w:name w:val="Grid Table 5 Dark Accent 4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/>
    </w:tcPr>
  </w:style>
  <w:style w:type="table" w:styleId="GridTable5Dark-Accent5">
    <w:name w:val="Grid Table 5 Dark Accent 5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/>
    </w:tcPr>
  </w:style>
  <w:style w:type="table" w:styleId="GridTable5Dark-Accent6">
    <w:name w:val="Grid Table 5 Dark Accent 6"/>
    <w:uiPriority w:val="50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2EFD9"/>
    </w:tcPr>
  </w:style>
  <w:style w:type="table" w:styleId="GridTable6Colorful">
    <w:name w:val="Grid Table 6 Colorful"/>
    <w:uiPriority w:val="51"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1">
    <w:name w:val="Grid Table 6 Colorful Accent 1"/>
    <w:uiPriority w:val="51"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2">
    <w:name w:val="Grid Table 6 Colorful Accent 2"/>
    <w:uiPriority w:val="51"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3">
    <w:name w:val="Grid Table 6 Colorful Accent 3"/>
    <w:uiPriority w:val="51"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4">
    <w:name w:val="Grid Table 6 Colorful Accent 4"/>
    <w:uiPriority w:val="51"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5">
    <w:name w:val="Grid Table 6 Colorful Accent 5"/>
    <w:uiPriority w:val="51"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6">
    <w:name w:val="Grid Table 6 Colorful Accent 6"/>
    <w:uiPriority w:val="51"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">
    <w:name w:val="Grid Table 7 Colorful"/>
    <w:uiPriority w:val="52"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1">
    <w:name w:val="Grid Table 7 Colorful Accent 1"/>
    <w:uiPriority w:val="52"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2">
    <w:name w:val="Grid Table 7 Colorful Accent 2"/>
    <w:uiPriority w:val="52"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3">
    <w:name w:val="Grid Table 7 Colorful Accent 3"/>
    <w:uiPriority w:val="52"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4">
    <w:name w:val="Grid Table 7 Colorful Accent 4"/>
    <w:uiPriority w:val="52"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5">
    <w:name w:val="Grid Table 7 Colorful Accent 5"/>
    <w:uiPriority w:val="52"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6">
    <w:name w:val="Grid Table 7 Colorful Accent 6"/>
    <w:uiPriority w:val="52"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link w:val="HeaderChar"/>
    <w:uiPriority w:val="99"/>
    <w:unhideWhenUsed/>
    <w:rsid w:val="00B825F7"/>
    <w:pPr>
      <w:tabs>
        <w:tab w:val="center" w:pos="4513"/>
        <w:tab w:val="right" w:pos="9026"/>
      </w:tabs>
    </w:pPr>
    <w:rPr>
      <w:rFonts w:cs="Arial"/>
      <w:sz w:val="22"/>
      <w:szCs w:val="22"/>
    </w:rPr>
  </w:style>
  <w:style w:type="character" w:customStyle="1" w:styleId="HeaderChar">
    <w:name w:val="Header Char"/>
    <w:link w:val="Header"/>
    <w:uiPriority w:val="99"/>
    <w:rsid w:val="00B825F7"/>
    <w:rPr>
      <w:rFonts w:ascii="Arial" w:hAnsi="Arial" w:cs="Arial"/>
    </w:rPr>
  </w:style>
  <w:style w:type="character" w:styleId="HTMLAcronym">
    <w:name w:val="HTML Acronym"/>
    <w:uiPriority w:val="99"/>
    <w:semiHidden/>
    <w:unhideWhenUsed/>
    <w:rsid w:val="00B825F7"/>
  </w:style>
  <w:style w:type="paragraph" w:styleId="HTMLAddress">
    <w:name w:val="HTML Address"/>
    <w:link w:val="HTMLAddressChar"/>
    <w:uiPriority w:val="99"/>
    <w:semiHidden/>
    <w:unhideWhenUsed/>
    <w:rsid w:val="00B825F7"/>
    <w:rPr>
      <w:rFonts w:cs="Arial"/>
      <w:i/>
      <w:iCs/>
      <w:sz w:val="22"/>
      <w:szCs w:val="22"/>
    </w:rPr>
  </w:style>
  <w:style w:type="character" w:customStyle="1" w:styleId="HTMLAddressChar">
    <w:name w:val="HTML Address Char"/>
    <w:link w:val="HTMLAddress"/>
    <w:uiPriority w:val="99"/>
    <w:semiHidden/>
    <w:rsid w:val="00B825F7"/>
    <w:rPr>
      <w:rFonts w:ascii="Arial" w:hAnsi="Arial" w:cs="Arial"/>
      <w:i/>
      <w:iCs/>
    </w:rPr>
  </w:style>
  <w:style w:type="character" w:styleId="HTMLCite">
    <w:name w:val="HTML Cite"/>
    <w:uiPriority w:val="99"/>
    <w:semiHidden/>
    <w:unhideWhenUsed/>
    <w:rsid w:val="00B825F7"/>
    <w:rPr>
      <w:i/>
      <w:iCs/>
    </w:rPr>
  </w:style>
  <w:style w:type="character" w:styleId="HTMLCode">
    <w:name w:val="HTML Code"/>
    <w:uiPriority w:val="99"/>
    <w:semiHidden/>
    <w:unhideWhenUsed/>
    <w:rsid w:val="00B825F7"/>
    <w:rPr>
      <w:sz w:val="20"/>
      <w:szCs w:val="20"/>
    </w:rPr>
  </w:style>
  <w:style w:type="character" w:styleId="HTMLDefinition">
    <w:name w:val="HTML Definition"/>
    <w:uiPriority w:val="99"/>
    <w:semiHidden/>
    <w:unhideWhenUsed/>
    <w:rsid w:val="00B825F7"/>
    <w:rPr>
      <w:i/>
      <w:iCs/>
    </w:rPr>
  </w:style>
  <w:style w:type="character" w:styleId="HTMLKeyboard">
    <w:name w:val="HTML Keyboard"/>
    <w:uiPriority w:val="99"/>
    <w:semiHidden/>
    <w:unhideWhenUsed/>
    <w:rsid w:val="00B825F7"/>
    <w:rPr>
      <w:sz w:val="20"/>
      <w:szCs w:val="20"/>
    </w:rPr>
  </w:style>
  <w:style w:type="paragraph" w:styleId="HTMLPreformatted">
    <w:name w:val="HTML Preformatted"/>
    <w:link w:val="HTMLPreformattedChar"/>
    <w:uiPriority w:val="99"/>
    <w:semiHidden/>
    <w:unhideWhenUsed/>
    <w:rsid w:val="00B825F7"/>
    <w:rPr>
      <w:rFonts w:cs="Arial"/>
    </w:rPr>
  </w:style>
  <w:style w:type="character" w:customStyle="1" w:styleId="HTMLPreformattedChar">
    <w:name w:val="HTML Preformatted Char"/>
    <w:link w:val="HTMLPreformatted"/>
    <w:uiPriority w:val="99"/>
    <w:semiHidden/>
    <w:rsid w:val="00B825F7"/>
    <w:rPr>
      <w:rFonts w:ascii="Arial" w:hAnsi="Arial" w:cs="Arial"/>
      <w:sz w:val="20"/>
      <w:szCs w:val="20"/>
    </w:rPr>
  </w:style>
  <w:style w:type="character" w:styleId="HTMLSample">
    <w:name w:val="HTML Sample"/>
    <w:uiPriority w:val="99"/>
    <w:semiHidden/>
    <w:unhideWhenUsed/>
    <w:rsid w:val="00B825F7"/>
  </w:style>
  <w:style w:type="character" w:styleId="HTMLTypewriter">
    <w:name w:val="HTML Typewriter"/>
    <w:uiPriority w:val="99"/>
    <w:semiHidden/>
    <w:unhideWhenUsed/>
    <w:rsid w:val="00B825F7"/>
    <w:rPr>
      <w:sz w:val="20"/>
      <w:szCs w:val="20"/>
    </w:rPr>
  </w:style>
  <w:style w:type="character" w:styleId="HTMLVariable">
    <w:name w:val="HTML Variable"/>
    <w:uiPriority w:val="99"/>
    <w:semiHidden/>
    <w:unhideWhenUsed/>
    <w:rsid w:val="00B825F7"/>
    <w:rPr>
      <w:i/>
      <w:iCs/>
    </w:rPr>
  </w:style>
  <w:style w:type="character" w:styleId="Hyperlink">
    <w:name w:val="Hyperlink"/>
    <w:uiPriority w:val="99"/>
    <w:semiHidden/>
    <w:unhideWhenUsed/>
    <w:rsid w:val="00B825F7"/>
    <w:rPr>
      <w:color w:val="0563C1"/>
      <w:u w:val="single"/>
    </w:rPr>
  </w:style>
  <w:style w:type="paragraph" w:styleId="Index1">
    <w:name w:val="index 1"/>
    <w:next w:val="Normal"/>
    <w:autoRedefine/>
    <w:uiPriority w:val="99"/>
    <w:semiHidden/>
    <w:unhideWhenUsed/>
    <w:rsid w:val="00B825F7"/>
    <w:pPr>
      <w:ind w:left="220" w:hanging="220"/>
    </w:pPr>
    <w:rPr>
      <w:rFonts w:cs="Arial"/>
      <w:sz w:val="22"/>
      <w:szCs w:val="22"/>
    </w:rPr>
  </w:style>
  <w:style w:type="paragraph" w:styleId="Index2">
    <w:name w:val="index 2"/>
    <w:next w:val="Normal"/>
    <w:autoRedefine/>
    <w:uiPriority w:val="99"/>
    <w:semiHidden/>
    <w:unhideWhenUsed/>
    <w:rsid w:val="00B825F7"/>
    <w:pPr>
      <w:ind w:left="440" w:hanging="220"/>
    </w:pPr>
    <w:rPr>
      <w:rFonts w:cs="Arial"/>
      <w:sz w:val="22"/>
      <w:szCs w:val="22"/>
    </w:rPr>
  </w:style>
  <w:style w:type="paragraph" w:styleId="Index3">
    <w:name w:val="index 3"/>
    <w:next w:val="Normal"/>
    <w:autoRedefine/>
    <w:uiPriority w:val="99"/>
    <w:semiHidden/>
    <w:unhideWhenUsed/>
    <w:rsid w:val="00B825F7"/>
    <w:pPr>
      <w:ind w:left="660" w:hanging="220"/>
    </w:pPr>
    <w:rPr>
      <w:rFonts w:cs="Arial"/>
      <w:sz w:val="22"/>
      <w:szCs w:val="22"/>
    </w:rPr>
  </w:style>
  <w:style w:type="paragraph" w:styleId="Index4">
    <w:name w:val="index 4"/>
    <w:next w:val="Normal"/>
    <w:autoRedefine/>
    <w:uiPriority w:val="99"/>
    <w:semiHidden/>
    <w:unhideWhenUsed/>
    <w:rsid w:val="00B825F7"/>
    <w:pPr>
      <w:ind w:left="880" w:hanging="220"/>
    </w:pPr>
    <w:rPr>
      <w:rFonts w:cs="Arial"/>
      <w:sz w:val="22"/>
      <w:szCs w:val="22"/>
    </w:rPr>
  </w:style>
  <w:style w:type="paragraph" w:styleId="Index5">
    <w:name w:val="index 5"/>
    <w:next w:val="Normal"/>
    <w:autoRedefine/>
    <w:uiPriority w:val="99"/>
    <w:semiHidden/>
    <w:unhideWhenUsed/>
    <w:rsid w:val="00B825F7"/>
    <w:pPr>
      <w:ind w:left="1100" w:hanging="220"/>
    </w:pPr>
    <w:rPr>
      <w:rFonts w:cs="Arial"/>
      <w:sz w:val="22"/>
      <w:szCs w:val="22"/>
    </w:rPr>
  </w:style>
  <w:style w:type="paragraph" w:styleId="Index6">
    <w:name w:val="index 6"/>
    <w:next w:val="Normal"/>
    <w:autoRedefine/>
    <w:uiPriority w:val="99"/>
    <w:semiHidden/>
    <w:unhideWhenUsed/>
    <w:rsid w:val="00B825F7"/>
    <w:pPr>
      <w:ind w:left="1320" w:hanging="220"/>
    </w:pPr>
    <w:rPr>
      <w:rFonts w:cs="Arial"/>
      <w:sz w:val="22"/>
      <w:szCs w:val="22"/>
    </w:rPr>
  </w:style>
  <w:style w:type="paragraph" w:styleId="Index7">
    <w:name w:val="index 7"/>
    <w:next w:val="Normal"/>
    <w:autoRedefine/>
    <w:uiPriority w:val="99"/>
    <w:semiHidden/>
    <w:unhideWhenUsed/>
    <w:rsid w:val="00B825F7"/>
    <w:pPr>
      <w:ind w:left="1540" w:hanging="220"/>
    </w:pPr>
    <w:rPr>
      <w:rFonts w:cs="Arial"/>
      <w:sz w:val="22"/>
      <w:szCs w:val="22"/>
    </w:rPr>
  </w:style>
  <w:style w:type="paragraph" w:styleId="Index8">
    <w:name w:val="index 8"/>
    <w:next w:val="Normal"/>
    <w:autoRedefine/>
    <w:uiPriority w:val="99"/>
    <w:semiHidden/>
    <w:unhideWhenUsed/>
    <w:rsid w:val="00B825F7"/>
    <w:pPr>
      <w:ind w:left="1760" w:hanging="220"/>
    </w:pPr>
    <w:rPr>
      <w:rFonts w:cs="Arial"/>
      <w:sz w:val="22"/>
      <w:szCs w:val="22"/>
    </w:rPr>
  </w:style>
  <w:style w:type="paragraph" w:styleId="Index9">
    <w:name w:val="index 9"/>
    <w:next w:val="Normal"/>
    <w:autoRedefine/>
    <w:uiPriority w:val="99"/>
    <w:semiHidden/>
    <w:unhideWhenUsed/>
    <w:rsid w:val="00B825F7"/>
    <w:pPr>
      <w:ind w:left="1980" w:hanging="220"/>
    </w:pPr>
    <w:rPr>
      <w:rFonts w:cs="Arial"/>
      <w:sz w:val="22"/>
      <w:szCs w:val="22"/>
    </w:rPr>
  </w:style>
  <w:style w:type="paragraph" w:styleId="IndexHeading">
    <w:name w:val="index heading"/>
    <w:next w:val="Index1"/>
    <w:uiPriority w:val="99"/>
    <w:semiHidden/>
    <w:unhideWhenUsed/>
    <w:rsid w:val="00B825F7"/>
    <w:rPr>
      <w:rFonts w:eastAsia="Times New Roman" w:cs="Arial"/>
      <w:b/>
      <w:bCs/>
      <w:sz w:val="22"/>
      <w:szCs w:val="22"/>
    </w:rPr>
  </w:style>
  <w:style w:type="character" w:styleId="PlainTable4">
    <w:name w:val="Plain Table 4"/>
    <w:uiPriority w:val="21"/>
    <w:qFormat/>
    <w:rsid w:val="00B825F7"/>
    <w:rPr>
      <w:i/>
      <w:iCs/>
      <w:color w:val="5B9BD5"/>
    </w:rPr>
  </w:style>
  <w:style w:type="paragraph" w:styleId="LightShading-Accent2">
    <w:name w:val="Light Shading Accent 2"/>
    <w:next w:val="Normal"/>
    <w:link w:val="LightShading-Accent2Char"/>
    <w:uiPriority w:val="30"/>
    <w:qFormat/>
    <w:rsid w:val="00451CC4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cs="Arial"/>
      <w:i/>
      <w:iCs/>
      <w:color w:val="006DA5"/>
      <w:sz w:val="22"/>
      <w:szCs w:val="22"/>
    </w:rPr>
  </w:style>
  <w:style w:type="character" w:customStyle="1" w:styleId="LightShading-Accent2Char">
    <w:name w:val="Light Shading - Accent 2 Char"/>
    <w:link w:val="LightShading-Accent2"/>
    <w:uiPriority w:val="30"/>
    <w:rsid w:val="00451CC4"/>
    <w:rPr>
      <w:rFonts w:ascii="Arial" w:hAnsi="Arial" w:cs="Arial"/>
      <w:i/>
      <w:iCs/>
      <w:color w:val="006DA5"/>
    </w:rPr>
  </w:style>
  <w:style w:type="character" w:styleId="TableGridLight">
    <w:name w:val="Grid Table Light"/>
    <w:uiPriority w:val="32"/>
    <w:qFormat/>
    <w:rsid w:val="00B825F7"/>
    <w:rPr>
      <w:b/>
      <w:bCs/>
      <w:smallCaps/>
      <w:color w:val="5B9BD5"/>
      <w:spacing w:val="5"/>
    </w:rPr>
  </w:style>
  <w:style w:type="table" w:styleId="ColorfulShading">
    <w:name w:val="Colorful Shading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Grid1-Accent1">
    <w:name w:val="Medium Grid 1 Accent 1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Shading-Accent2">
    <w:name w:val="Colorful Shading Accent 2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Shading-Accent3">
    <w:name w:val="Colorful Shading Accent 3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Shading-Accent4">
    <w:name w:val="Colorful Shading Accent 4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Shading-Accent5">
    <w:name w:val="Colorful Shading Accent 5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Shading-Accent6">
    <w:name w:val="Colorful Shading Accent 6"/>
    <w:uiPriority w:val="62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DarkList">
    <w:name w:val="Dark List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1">
    <w:name w:val="Medium List 2 Accent 1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DarkList-Accent2">
    <w:name w:val="Dark List Accent 2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DarkList-Accent3">
    <w:name w:val="Dark List Accent 3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DarkList-Accent4">
    <w:name w:val="Dark List Accent 4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DarkList-Accent5">
    <w:name w:val="Dark List Accent 5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DarkList-Accent6">
    <w:name w:val="Dark List Accent 6"/>
    <w:uiPriority w:val="61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Grid3">
    <w:name w:val="Medium Grid 3"/>
    <w:uiPriority w:val="60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IntenseQuote">
    <w:name w:val="Intense Quote"/>
    <w:uiPriority w:val="60"/>
    <w:qFormat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Grid3-Accent2">
    <w:name w:val="Medium Grid 3 Accent 2"/>
    <w:uiPriority w:val="60"/>
    <w:semiHidden/>
    <w:unhideWhenUsed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Grid3-Accent3">
    <w:name w:val="Medium Grid 3 Accent 3"/>
    <w:uiPriority w:val="60"/>
    <w:semiHidden/>
    <w:unhideWhenUsed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Grid3-Accent4">
    <w:name w:val="Medium Grid 3 Accent 4"/>
    <w:uiPriority w:val="60"/>
    <w:semiHidden/>
    <w:unhideWhenUsed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Grid3-Accent5">
    <w:name w:val="Medium Grid 3 Accent 5"/>
    <w:uiPriority w:val="60"/>
    <w:semiHidden/>
    <w:unhideWhenUsed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Grid3-Accent6">
    <w:name w:val="Medium Grid 3 Accent 6"/>
    <w:uiPriority w:val="60"/>
    <w:semiHidden/>
    <w:unhideWhenUsed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LineNumber">
    <w:name w:val="line number"/>
    <w:uiPriority w:val="99"/>
    <w:semiHidden/>
    <w:unhideWhenUsed/>
    <w:rsid w:val="00B825F7"/>
  </w:style>
  <w:style w:type="paragraph" w:styleId="List">
    <w:name w:val="List"/>
    <w:uiPriority w:val="99"/>
    <w:semiHidden/>
    <w:unhideWhenUsed/>
    <w:rsid w:val="00B825F7"/>
    <w:pPr>
      <w:ind w:left="283" w:hanging="283"/>
      <w:contextualSpacing/>
    </w:pPr>
    <w:rPr>
      <w:rFonts w:cs="Arial"/>
      <w:sz w:val="22"/>
      <w:szCs w:val="22"/>
    </w:rPr>
  </w:style>
  <w:style w:type="paragraph" w:styleId="List2">
    <w:name w:val="List 2"/>
    <w:uiPriority w:val="99"/>
    <w:semiHidden/>
    <w:unhideWhenUsed/>
    <w:rsid w:val="00B825F7"/>
    <w:pPr>
      <w:ind w:left="566" w:hanging="283"/>
      <w:contextualSpacing/>
    </w:pPr>
    <w:rPr>
      <w:rFonts w:cs="Arial"/>
      <w:sz w:val="22"/>
      <w:szCs w:val="22"/>
    </w:rPr>
  </w:style>
  <w:style w:type="paragraph" w:styleId="List3">
    <w:name w:val="List 3"/>
    <w:uiPriority w:val="99"/>
    <w:semiHidden/>
    <w:unhideWhenUsed/>
    <w:rsid w:val="00B825F7"/>
    <w:pPr>
      <w:ind w:left="849" w:hanging="283"/>
      <w:contextualSpacing/>
    </w:pPr>
    <w:rPr>
      <w:rFonts w:cs="Arial"/>
      <w:sz w:val="22"/>
      <w:szCs w:val="22"/>
    </w:rPr>
  </w:style>
  <w:style w:type="paragraph" w:styleId="List4">
    <w:name w:val="List 4"/>
    <w:uiPriority w:val="99"/>
    <w:semiHidden/>
    <w:unhideWhenUsed/>
    <w:rsid w:val="00B825F7"/>
    <w:pPr>
      <w:ind w:left="1132" w:hanging="283"/>
      <w:contextualSpacing/>
    </w:pPr>
    <w:rPr>
      <w:rFonts w:cs="Arial"/>
      <w:sz w:val="22"/>
      <w:szCs w:val="22"/>
    </w:rPr>
  </w:style>
  <w:style w:type="paragraph" w:styleId="List5">
    <w:name w:val="List 5"/>
    <w:uiPriority w:val="99"/>
    <w:semiHidden/>
    <w:unhideWhenUsed/>
    <w:rsid w:val="00B825F7"/>
    <w:pPr>
      <w:ind w:left="1415" w:hanging="283"/>
      <w:contextualSpacing/>
    </w:pPr>
    <w:rPr>
      <w:rFonts w:cs="Arial"/>
      <w:sz w:val="22"/>
      <w:szCs w:val="22"/>
    </w:rPr>
  </w:style>
  <w:style w:type="paragraph" w:styleId="ListBullet">
    <w:name w:val="List Bullet"/>
    <w:uiPriority w:val="99"/>
    <w:semiHidden/>
    <w:unhideWhenUsed/>
    <w:rsid w:val="00B825F7"/>
    <w:pPr>
      <w:numPr>
        <w:numId w:val="4"/>
      </w:numPr>
      <w:contextualSpacing/>
    </w:pPr>
    <w:rPr>
      <w:rFonts w:cs="Arial"/>
      <w:sz w:val="22"/>
      <w:szCs w:val="22"/>
    </w:rPr>
  </w:style>
  <w:style w:type="paragraph" w:styleId="ListBullet2">
    <w:name w:val="List Bullet 2"/>
    <w:uiPriority w:val="99"/>
    <w:semiHidden/>
    <w:unhideWhenUsed/>
    <w:rsid w:val="00B825F7"/>
    <w:pPr>
      <w:numPr>
        <w:numId w:val="5"/>
      </w:numPr>
      <w:contextualSpacing/>
    </w:pPr>
    <w:rPr>
      <w:rFonts w:cs="Arial"/>
      <w:sz w:val="22"/>
      <w:szCs w:val="22"/>
    </w:rPr>
  </w:style>
  <w:style w:type="paragraph" w:styleId="ListBullet3">
    <w:name w:val="List Bullet 3"/>
    <w:uiPriority w:val="99"/>
    <w:semiHidden/>
    <w:unhideWhenUsed/>
    <w:rsid w:val="00B825F7"/>
    <w:pPr>
      <w:numPr>
        <w:numId w:val="6"/>
      </w:numPr>
      <w:contextualSpacing/>
    </w:pPr>
    <w:rPr>
      <w:rFonts w:cs="Arial"/>
      <w:sz w:val="22"/>
      <w:szCs w:val="22"/>
    </w:rPr>
  </w:style>
  <w:style w:type="paragraph" w:styleId="ListBullet4">
    <w:name w:val="List Bullet 4"/>
    <w:uiPriority w:val="99"/>
    <w:semiHidden/>
    <w:unhideWhenUsed/>
    <w:rsid w:val="00B825F7"/>
    <w:pPr>
      <w:numPr>
        <w:numId w:val="7"/>
      </w:numPr>
      <w:contextualSpacing/>
    </w:pPr>
    <w:rPr>
      <w:rFonts w:cs="Arial"/>
      <w:sz w:val="22"/>
      <w:szCs w:val="22"/>
    </w:rPr>
  </w:style>
  <w:style w:type="paragraph" w:styleId="ListBullet5">
    <w:name w:val="List Bullet 5"/>
    <w:uiPriority w:val="99"/>
    <w:semiHidden/>
    <w:unhideWhenUsed/>
    <w:rsid w:val="00B825F7"/>
    <w:pPr>
      <w:numPr>
        <w:numId w:val="8"/>
      </w:numPr>
      <w:contextualSpacing/>
    </w:pPr>
    <w:rPr>
      <w:rFonts w:cs="Arial"/>
      <w:sz w:val="22"/>
      <w:szCs w:val="22"/>
    </w:rPr>
  </w:style>
  <w:style w:type="paragraph" w:styleId="ListContinue">
    <w:name w:val="List Continue"/>
    <w:uiPriority w:val="99"/>
    <w:semiHidden/>
    <w:unhideWhenUsed/>
    <w:rsid w:val="00B825F7"/>
    <w:pPr>
      <w:spacing w:after="120"/>
      <w:ind w:left="283"/>
      <w:contextualSpacing/>
    </w:pPr>
    <w:rPr>
      <w:rFonts w:cs="Arial"/>
      <w:sz w:val="22"/>
      <w:szCs w:val="22"/>
    </w:rPr>
  </w:style>
  <w:style w:type="paragraph" w:styleId="ListContinue2">
    <w:name w:val="List Continue 2"/>
    <w:uiPriority w:val="99"/>
    <w:semiHidden/>
    <w:unhideWhenUsed/>
    <w:rsid w:val="00B825F7"/>
    <w:pPr>
      <w:spacing w:after="120"/>
      <w:ind w:left="566"/>
      <w:contextualSpacing/>
    </w:pPr>
    <w:rPr>
      <w:rFonts w:cs="Arial"/>
      <w:sz w:val="22"/>
      <w:szCs w:val="22"/>
    </w:rPr>
  </w:style>
  <w:style w:type="paragraph" w:styleId="ListContinue3">
    <w:name w:val="List Continue 3"/>
    <w:uiPriority w:val="99"/>
    <w:semiHidden/>
    <w:unhideWhenUsed/>
    <w:rsid w:val="00B825F7"/>
    <w:pPr>
      <w:spacing w:after="120"/>
      <w:ind w:left="849"/>
      <w:contextualSpacing/>
    </w:pPr>
    <w:rPr>
      <w:rFonts w:cs="Arial"/>
      <w:sz w:val="22"/>
      <w:szCs w:val="22"/>
    </w:rPr>
  </w:style>
  <w:style w:type="paragraph" w:styleId="ListContinue4">
    <w:name w:val="List Continue 4"/>
    <w:uiPriority w:val="99"/>
    <w:semiHidden/>
    <w:unhideWhenUsed/>
    <w:rsid w:val="00B825F7"/>
    <w:pPr>
      <w:spacing w:after="120"/>
      <w:ind w:left="1132"/>
      <w:contextualSpacing/>
    </w:pPr>
    <w:rPr>
      <w:rFonts w:cs="Arial"/>
      <w:sz w:val="22"/>
      <w:szCs w:val="22"/>
    </w:rPr>
  </w:style>
  <w:style w:type="paragraph" w:styleId="ListContinue5">
    <w:name w:val="List Continue 5"/>
    <w:uiPriority w:val="99"/>
    <w:semiHidden/>
    <w:unhideWhenUsed/>
    <w:rsid w:val="00B825F7"/>
    <w:pPr>
      <w:spacing w:after="120"/>
      <w:ind w:left="1415"/>
      <w:contextualSpacing/>
    </w:pPr>
    <w:rPr>
      <w:rFonts w:cs="Arial"/>
      <w:sz w:val="22"/>
      <w:szCs w:val="22"/>
    </w:rPr>
  </w:style>
  <w:style w:type="paragraph" w:styleId="ListNumber">
    <w:name w:val="List Number"/>
    <w:uiPriority w:val="99"/>
    <w:semiHidden/>
    <w:unhideWhenUsed/>
    <w:rsid w:val="00B825F7"/>
    <w:pPr>
      <w:numPr>
        <w:numId w:val="9"/>
      </w:numPr>
      <w:contextualSpacing/>
    </w:pPr>
    <w:rPr>
      <w:rFonts w:cs="Arial"/>
      <w:sz w:val="22"/>
      <w:szCs w:val="22"/>
    </w:rPr>
  </w:style>
  <w:style w:type="paragraph" w:styleId="ListNumber2">
    <w:name w:val="List Number 2"/>
    <w:uiPriority w:val="99"/>
    <w:semiHidden/>
    <w:unhideWhenUsed/>
    <w:rsid w:val="00B825F7"/>
    <w:pPr>
      <w:numPr>
        <w:numId w:val="10"/>
      </w:numPr>
      <w:contextualSpacing/>
    </w:pPr>
    <w:rPr>
      <w:rFonts w:cs="Arial"/>
      <w:sz w:val="22"/>
      <w:szCs w:val="22"/>
    </w:rPr>
  </w:style>
  <w:style w:type="paragraph" w:styleId="ListNumber3">
    <w:name w:val="List Number 3"/>
    <w:uiPriority w:val="99"/>
    <w:semiHidden/>
    <w:unhideWhenUsed/>
    <w:rsid w:val="00B825F7"/>
    <w:pPr>
      <w:numPr>
        <w:numId w:val="11"/>
      </w:numPr>
      <w:contextualSpacing/>
    </w:pPr>
    <w:rPr>
      <w:rFonts w:cs="Arial"/>
      <w:sz w:val="22"/>
      <w:szCs w:val="22"/>
    </w:rPr>
  </w:style>
  <w:style w:type="paragraph" w:styleId="ListNumber4">
    <w:name w:val="List Number 4"/>
    <w:uiPriority w:val="99"/>
    <w:semiHidden/>
    <w:unhideWhenUsed/>
    <w:rsid w:val="00B825F7"/>
    <w:pPr>
      <w:numPr>
        <w:numId w:val="12"/>
      </w:numPr>
      <w:contextualSpacing/>
    </w:pPr>
    <w:rPr>
      <w:rFonts w:cs="Arial"/>
      <w:sz w:val="22"/>
      <w:szCs w:val="22"/>
    </w:rPr>
  </w:style>
  <w:style w:type="paragraph" w:styleId="ListNumber5">
    <w:name w:val="List Number 5"/>
    <w:uiPriority w:val="99"/>
    <w:semiHidden/>
    <w:unhideWhenUsed/>
    <w:rsid w:val="00B825F7"/>
    <w:pPr>
      <w:numPr>
        <w:numId w:val="13"/>
      </w:numPr>
      <w:contextualSpacing/>
    </w:pPr>
    <w:rPr>
      <w:rFonts w:cs="Arial"/>
      <w:sz w:val="22"/>
      <w:szCs w:val="22"/>
    </w:rPr>
  </w:style>
  <w:style w:type="paragraph" w:styleId="ColorfulList-Accent1">
    <w:name w:val="Colorful List Accent 1"/>
    <w:uiPriority w:val="34"/>
    <w:qFormat/>
    <w:rsid w:val="00451CC4"/>
    <w:pPr>
      <w:ind w:left="720"/>
    </w:pPr>
    <w:rPr>
      <w:rFonts w:cs="Arial"/>
      <w:sz w:val="22"/>
      <w:szCs w:val="22"/>
    </w:rPr>
  </w:style>
  <w:style w:type="table" w:styleId="ListTable1Light">
    <w:name w:val="List Table 1 Light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1">
    <w:name w:val="List Table 1 Light Accent 1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2">
    <w:name w:val="List Table 1 Light Accent 2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3">
    <w:name w:val="List Table 1 Light Accent 3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4">
    <w:name w:val="List Table 1 Light Accent 4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5">
    <w:name w:val="List Table 1 Light Accent 5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6">
    <w:name w:val="List Table 1 Light Accent 6"/>
    <w:uiPriority w:val="46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2">
    <w:name w:val="List Table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1">
    <w:name w:val="List Table 2 Accent 1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2">
    <w:name w:val="List Table 2 Accent 2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3">
    <w:name w:val="List Table 2 Accent 3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4">
    <w:name w:val="List Table 2 Accent 4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5">
    <w:name w:val="List Table 2 Accent 5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6">
    <w:name w:val="List Table 2 Accent 6"/>
    <w:uiPriority w:val="47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">
    <w:name w:val="List Table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1">
    <w:name w:val="List Table 3 Accent 1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2">
    <w:name w:val="List Table 3 Accent 2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3">
    <w:name w:val="List Table 3 Accent 3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4">
    <w:name w:val="List Table 3 Accent 4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5">
    <w:name w:val="List Table 3 Accent 5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6">
    <w:name w:val="List Table 3 Accent 6"/>
    <w:uiPriority w:val="48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">
    <w:name w:val="List Table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1">
    <w:name w:val="List Table 4 Accent 1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2">
    <w:name w:val="List Table 4 Accent 2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3">
    <w:name w:val="List Table 4 Accent 3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4">
    <w:name w:val="List Table 4 Accent 4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5">
    <w:name w:val="List Table 4 Accent 5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6">
    <w:name w:val="List Table 4 Accent 6"/>
    <w:uiPriority w:val="49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5Dark">
    <w:name w:val="List Table 5 Dark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styleId="ListTable5Dark-Accent1">
    <w:name w:val="List Table 5 Dark Accent 1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/>
    </w:tcPr>
  </w:style>
  <w:style w:type="table" w:styleId="ListTable5Dark-Accent2">
    <w:name w:val="List Table 5 Dark Accent 2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/>
    </w:tcPr>
  </w:style>
  <w:style w:type="table" w:styleId="ListTable5Dark-Accent3">
    <w:name w:val="List Table 5 Dark Accent 3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/>
    </w:tcPr>
  </w:style>
  <w:style w:type="table" w:styleId="ListTable5Dark-Accent4">
    <w:name w:val="List Table 5 Dark Accent 4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/>
    </w:tcPr>
  </w:style>
  <w:style w:type="table" w:styleId="ListTable5Dark-Accent5">
    <w:name w:val="List Table 5 Dark Accent 5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/>
    </w:tcPr>
  </w:style>
  <w:style w:type="table" w:styleId="ListTable5Dark-Accent6">
    <w:name w:val="List Table 5 Dark Accent 6"/>
    <w:uiPriority w:val="50"/>
    <w:rsid w:val="00B825F7"/>
    <w:rPr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/>
    </w:tcPr>
  </w:style>
  <w:style w:type="table" w:styleId="ListTable6Colorful">
    <w:name w:val="List Table 6 Colorful"/>
    <w:uiPriority w:val="51"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1">
    <w:name w:val="List Table 6 Colorful Accent 1"/>
    <w:uiPriority w:val="51"/>
    <w:rsid w:val="00B825F7"/>
    <w:rPr>
      <w:color w:val="2E74B5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2">
    <w:name w:val="List Table 6 Colorful Accent 2"/>
    <w:uiPriority w:val="51"/>
    <w:rsid w:val="00B825F7"/>
    <w:rPr>
      <w:color w:val="C45911"/>
      <w:sz w:val="22"/>
      <w:szCs w:val="22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3">
    <w:name w:val="List Table 6 Colorful Accent 3"/>
    <w:uiPriority w:val="51"/>
    <w:rsid w:val="00B825F7"/>
    <w:rPr>
      <w:color w:val="7B7B7B"/>
      <w:sz w:val="22"/>
      <w:szCs w:val="22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4">
    <w:name w:val="List Table 6 Colorful Accent 4"/>
    <w:uiPriority w:val="51"/>
    <w:rsid w:val="00B825F7"/>
    <w:rPr>
      <w:color w:val="BF8F00"/>
      <w:sz w:val="22"/>
      <w:szCs w:val="22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5">
    <w:name w:val="List Table 6 Colorful Accent 5"/>
    <w:uiPriority w:val="51"/>
    <w:rsid w:val="00B825F7"/>
    <w:rPr>
      <w:color w:val="2F5496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6">
    <w:name w:val="List Table 6 Colorful Accent 6"/>
    <w:uiPriority w:val="51"/>
    <w:rsid w:val="00B825F7"/>
    <w:rPr>
      <w:color w:val="538135"/>
      <w:sz w:val="22"/>
      <w:szCs w:val="22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">
    <w:name w:val="List Table 7 Colorful"/>
    <w:uiPriority w:val="52"/>
    <w:rsid w:val="00B825F7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1">
    <w:name w:val="List Table 7 Colorful Accent 1"/>
    <w:uiPriority w:val="52"/>
    <w:rsid w:val="00B825F7"/>
    <w:rPr>
      <w:color w:val="2E74B5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2">
    <w:name w:val="List Table 7 Colorful Accent 2"/>
    <w:uiPriority w:val="52"/>
    <w:rsid w:val="00B825F7"/>
    <w:rPr>
      <w:color w:val="C45911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3">
    <w:name w:val="List Table 7 Colorful Accent 3"/>
    <w:uiPriority w:val="52"/>
    <w:rsid w:val="00B825F7"/>
    <w:rPr>
      <w:color w:val="7B7B7B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4">
    <w:name w:val="List Table 7 Colorful Accent 4"/>
    <w:uiPriority w:val="52"/>
    <w:rsid w:val="00B825F7"/>
    <w:rPr>
      <w:color w:val="BF8F00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5">
    <w:name w:val="List Table 7 Colorful Accent 5"/>
    <w:uiPriority w:val="52"/>
    <w:rsid w:val="00B825F7"/>
    <w:rPr>
      <w:color w:val="2F5496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6">
    <w:name w:val="List Table 7 Colorful Accent 6"/>
    <w:uiPriority w:val="52"/>
    <w:rsid w:val="00B825F7"/>
    <w:rPr>
      <w:color w:val="538135"/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MacroText">
    <w:name w:val="macro"/>
    <w:link w:val="MacroTextChar"/>
    <w:uiPriority w:val="99"/>
    <w:semiHidden/>
    <w:unhideWhenUsed/>
    <w:rsid w:val="00B825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60" w:line="259" w:lineRule="auto"/>
    </w:pPr>
    <w:rPr>
      <w:rFonts w:cs="Arial"/>
    </w:rPr>
  </w:style>
  <w:style w:type="character" w:customStyle="1" w:styleId="MacroTextChar">
    <w:name w:val="Macro Text Char"/>
    <w:link w:val="MacroText"/>
    <w:uiPriority w:val="99"/>
    <w:semiHidden/>
    <w:rsid w:val="00B825F7"/>
    <w:rPr>
      <w:rFonts w:ascii="Arial" w:hAnsi="Arial" w:cs="Arial"/>
      <w:sz w:val="20"/>
      <w:szCs w:val="20"/>
    </w:rPr>
  </w:style>
  <w:style w:type="table" w:styleId="LightGrid-Accent1">
    <w:name w:val="Light Grid Accent 1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LightGrid-Accent2">
    <w:name w:val="Light Grid Accent 2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LightGrid-Accent3">
    <w:name w:val="Light Grid Accent 3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LightGrid-Accent4">
    <w:name w:val="Light Grid Accent 4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LightGrid-Accent5">
    <w:name w:val="Light Grid Accent 5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LightGrid-Accent6">
    <w:name w:val="Light Grid Accent 6"/>
    <w:uiPriority w:val="67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SubtleReference">
    <w:name w:val="Subtle Reference"/>
    <w:uiPriority w:val="67"/>
    <w:qFormat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Shading1-Accent1">
    <w:name w:val="Medium Shading 1 Accent 1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Shading1-Accent2">
    <w:name w:val="Medium Shading 1 Accent 2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Shading1-Accent3">
    <w:name w:val="Medium Shading 1 Accent 3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Shading1-Accent4">
    <w:name w:val="Medium Shading 1 Accent 4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Shading1-Accent5">
    <w:name w:val="Medium Shading 1 Accent 5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Shading1-Accent6">
    <w:name w:val="Medium Shading 1 Accent 6"/>
    <w:uiPriority w:val="68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IntenseReference">
    <w:name w:val="Intense Reference"/>
    <w:uiPriority w:val="68"/>
    <w:qFormat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Shading2-Accent1">
    <w:name w:val="Medium Shading 2 Accent 1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Shading2-Accent2">
    <w:name w:val="Medium Shading 2 Accent 2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Shading2-Accent3">
    <w:name w:val="Medium Shading 2 Accent 3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Shading2-Accent4">
    <w:name w:val="Medium Shading 2 Accent 4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Shading2-Accent5">
    <w:name w:val="Medium Shading 2 Accent 5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Shading2-Accent6">
    <w:name w:val="Medium Shading 2 Accent 6"/>
    <w:uiPriority w:val="69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BookTitle">
    <w:name w:val="Book Title"/>
    <w:uiPriority w:val="69"/>
    <w:qFormat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LightShading-Accent1">
    <w:name w:val="Light Shading Accent 1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DarkList-Accent1">
    <w:name w:val="Dark List Accent 1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3">
    <w:name w:val="Light Shading Accent 3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4">
    <w:name w:val="Light Shading Accent 4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5">
    <w:name w:val="Light Shading Accent 5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6">
    <w:name w:val="Light Shading Accent 6"/>
    <w:uiPriority w:val="65"/>
    <w:semiHidden/>
    <w:unhideWhenUsed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SubtleEmphasis">
    <w:name w:val="Subtle Emphasis"/>
    <w:uiPriority w:val="65"/>
    <w:qFormat/>
    <w:rsid w:val="00B825F7"/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1">
    <w:name w:val="Light List Accent 1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2">
    <w:name w:val="Light List Accent 2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3">
    <w:name w:val="Light List Accent 3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4">
    <w:name w:val="Light List Accent 4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5">
    <w:name w:val="Light List Accent 5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6">
    <w:name w:val="Light List Accent 6"/>
    <w:uiPriority w:val="66"/>
    <w:semiHidden/>
    <w:unhideWhenUsed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IntenseEmphasis">
    <w:name w:val="Intense Emphasis"/>
    <w:uiPriority w:val="66"/>
    <w:qFormat/>
    <w:rsid w:val="00B825F7"/>
    <w:rPr>
      <w:rFonts w:eastAsia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List">
    <w:name w:val="Colorful List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Grid2-Accent1">
    <w:name w:val="Medium Grid 2 Accent 1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List-Accent2">
    <w:name w:val="Colorful List Accent 2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List-Accent3">
    <w:name w:val="Colorful List Accent 3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List-Accent4">
    <w:name w:val="Colorful List Accent 4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List-Accent5">
    <w:name w:val="Colorful List Accent 5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List-Accent6">
    <w:name w:val="Colorful List Accent 6"/>
    <w:uiPriority w:val="63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Grid">
    <w:name w:val="Colorful Grid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Grid3-Accent1">
    <w:name w:val="Medium Grid 3 Accent 1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Grid-Accent2">
    <w:name w:val="Colorful Grid Accent 2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Grid-Accent3">
    <w:name w:val="Colorful Grid Accent 3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Grid-Accent4">
    <w:name w:val="Colorful Grid Accent 4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Grid-Accent5">
    <w:name w:val="Colorful Grid Accent 5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ColorfulGrid-Accent6">
    <w:name w:val="Colorful Grid Accent 6"/>
    <w:uiPriority w:val="64"/>
    <w:semiHidden/>
    <w:unhideWhenUsed/>
    <w:rsid w:val="00B825F7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essageHeader">
    <w:name w:val="Message Header"/>
    <w:link w:val="MessageHeaderChar"/>
    <w:uiPriority w:val="99"/>
    <w:semiHidden/>
    <w:unhideWhenUsed/>
    <w:rsid w:val="00B825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="Times New Roman" w:cs="Arial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B825F7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MediumGrid2">
    <w:name w:val="Medium Grid 2"/>
    <w:uiPriority w:val="1"/>
    <w:qFormat/>
    <w:rsid w:val="00451CC4"/>
    <w:rPr>
      <w:rFonts w:cs="Arial"/>
      <w:sz w:val="22"/>
      <w:szCs w:val="22"/>
    </w:rPr>
  </w:style>
  <w:style w:type="paragraph" w:styleId="NormalWeb">
    <w:name w:val="Normal (Web)"/>
    <w:uiPriority w:val="99"/>
    <w:semiHidden/>
    <w:unhideWhenUsed/>
    <w:rsid w:val="00B825F7"/>
    <w:rPr>
      <w:rFonts w:cs="Arial"/>
      <w:sz w:val="24"/>
      <w:szCs w:val="24"/>
    </w:rPr>
  </w:style>
  <w:style w:type="paragraph" w:styleId="NormalIndent">
    <w:name w:val="Normal Indent"/>
    <w:uiPriority w:val="99"/>
    <w:semiHidden/>
    <w:unhideWhenUsed/>
    <w:rsid w:val="00B825F7"/>
    <w:pPr>
      <w:ind w:left="720"/>
    </w:pPr>
    <w:rPr>
      <w:rFonts w:cs="Arial"/>
      <w:sz w:val="22"/>
      <w:szCs w:val="22"/>
    </w:rPr>
  </w:style>
  <w:style w:type="paragraph" w:styleId="NoteHeading">
    <w:name w:val="Note Heading"/>
    <w:next w:val="Normal"/>
    <w:link w:val="NoteHeading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NoteHeadingChar">
    <w:name w:val="Note Heading Char"/>
    <w:link w:val="NoteHeading"/>
    <w:uiPriority w:val="99"/>
    <w:semiHidden/>
    <w:rsid w:val="00B825F7"/>
    <w:rPr>
      <w:rFonts w:ascii="Arial" w:hAnsi="Arial" w:cs="Arial"/>
    </w:rPr>
  </w:style>
  <w:style w:type="character" w:styleId="PageNumber">
    <w:name w:val="page number"/>
    <w:uiPriority w:val="99"/>
    <w:semiHidden/>
    <w:unhideWhenUsed/>
    <w:rsid w:val="00B825F7"/>
  </w:style>
  <w:style w:type="character" w:styleId="MediumGrid1">
    <w:name w:val="Medium Grid 1"/>
    <w:uiPriority w:val="99"/>
    <w:semiHidden/>
    <w:rsid w:val="00B825F7"/>
    <w:rPr>
      <w:color w:val="808080"/>
    </w:rPr>
  </w:style>
  <w:style w:type="table" w:styleId="PlainTable10">
    <w:name w:val="Plain Table 1"/>
    <w:uiPriority w:val="41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PlainTable20">
    <w:name w:val="Plain Table 2"/>
    <w:uiPriority w:val="42"/>
    <w:rsid w:val="00B825F7"/>
    <w:rPr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PlainTable3">
    <w:name w:val="Plain Table 3"/>
    <w:uiPriority w:val="43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PlainTable40">
    <w:name w:val="Plain Table 4"/>
    <w:uiPriority w:val="44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PlainTable5">
    <w:name w:val="Plain Table 5"/>
    <w:uiPriority w:val="45"/>
    <w:rsid w:val="00B825F7"/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PlainText">
    <w:name w:val="Plain Text"/>
    <w:link w:val="PlainTextChar"/>
    <w:uiPriority w:val="99"/>
    <w:semiHidden/>
    <w:unhideWhenUsed/>
    <w:rsid w:val="00B825F7"/>
    <w:rPr>
      <w:rFonts w:cs="Arial"/>
    </w:rPr>
  </w:style>
  <w:style w:type="character" w:customStyle="1" w:styleId="PlainTextChar">
    <w:name w:val="Plain Text Char"/>
    <w:link w:val="PlainText"/>
    <w:uiPriority w:val="99"/>
    <w:semiHidden/>
    <w:rsid w:val="00B825F7"/>
    <w:rPr>
      <w:rFonts w:ascii="Arial" w:hAnsi="Arial" w:cs="Arial"/>
      <w:sz w:val="20"/>
      <w:szCs w:val="20"/>
    </w:rPr>
  </w:style>
  <w:style w:type="paragraph" w:styleId="ColorfulGrid-Accent1">
    <w:name w:val="Colorful Grid Accent 1"/>
    <w:next w:val="Normal"/>
    <w:link w:val="ColorfulGrid-Accent1Char"/>
    <w:uiPriority w:val="29"/>
    <w:qFormat/>
    <w:rsid w:val="00B825F7"/>
    <w:pPr>
      <w:spacing w:before="200"/>
      <w:ind w:left="864" w:right="864"/>
      <w:jc w:val="center"/>
    </w:pPr>
    <w:rPr>
      <w:rFonts w:cs="Arial"/>
      <w:i/>
      <w:iCs/>
      <w:color w:val="404040"/>
      <w:sz w:val="22"/>
      <w:szCs w:val="22"/>
    </w:rPr>
  </w:style>
  <w:style w:type="character" w:customStyle="1" w:styleId="ColorfulGrid-Accent1Char">
    <w:name w:val="Colorful Grid - Accent 1 Char"/>
    <w:link w:val="ColorfulGrid-Accent1"/>
    <w:uiPriority w:val="29"/>
    <w:rsid w:val="00B825F7"/>
    <w:rPr>
      <w:rFonts w:ascii="Arial" w:hAnsi="Arial" w:cs="Arial"/>
      <w:i/>
      <w:iCs/>
      <w:color w:val="404040"/>
    </w:rPr>
  </w:style>
  <w:style w:type="paragraph" w:styleId="Salutation">
    <w:name w:val="Salutation"/>
    <w:next w:val="Normal"/>
    <w:link w:val="SalutationChar"/>
    <w:uiPriority w:val="99"/>
    <w:semiHidden/>
    <w:unhideWhenUsed/>
    <w:rsid w:val="00B825F7"/>
    <w:rPr>
      <w:rFonts w:cs="Arial"/>
      <w:sz w:val="22"/>
      <w:szCs w:val="22"/>
    </w:rPr>
  </w:style>
  <w:style w:type="character" w:customStyle="1" w:styleId="SalutationChar">
    <w:name w:val="Salutation Char"/>
    <w:link w:val="Salutation"/>
    <w:uiPriority w:val="99"/>
    <w:semiHidden/>
    <w:rsid w:val="00B825F7"/>
    <w:rPr>
      <w:rFonts w:ascii="Arial" w:hAnsi="Arial" w:cs="Arial"/>
    </w:rPr>
  </w:style>
  <w:style w:type="paragraph" w:styleId="Signature">
    <w:name w:val="Signature"/>
    <w:link w:val="SignatureChar"/>
    <w:uiPriority w:val="99"/>
    <w:semiHidden/>
    <w:unhideWhenUsed/>
    <w:rsid w:val="00B825F7"/>
    <w:pPr>
      <w:ind w:left="4252"/>
    </w:pPr>
    <w:rPr>
      <w:rFonts w:cs="Arial"/>
      <w:sz w:val="22"/>
      <w:szCs w:val="22"/>
    </w:rPr>
  </w:style>
  <w:style w:type="character" w:customStyle="1" w:styleId="SignatureChar">
    <w:name w:val="Signature Char"/>
    <w:link w:val="Signature"/>
    <w:uiPriority w:val="99"/>
    <w:semiHidden/>
    <w:rsid w:val="00B825F7"/>
    <w:rPr>
      <w:rFonts w:ascii="Arial" w:hAnsi="Arial" w:cs="Arial"/>
    </w:rPr>
  </w:style>
  <w:style w:type="character" w:styleId="Strong">
    <w:name w:val="Strong"/>
    <w:uiPriority w:val="22"/>
    <w:qFormat/>
    <w:rsid w:val="00B825F7"/>
    <w:rPr>
      <w:b/>
      <w:bCs/>
    </w:rPr>
  </w:style>
  <w:style w:type="paragraph" w:styleId="Subtitle">
    <w:name w:val="Subtitle"/>
    <w:next w:val="Normal"/>
    <w:link w:val="SubtitleChar"/>
    <w:uiPriority w:val="11"/>
    <w:qFormat/>
    <w:rsid w:val="00B825F7"/>
    <w:pPr>
      <w:spacing w:after="60"/>
      <w:jc w:val="center"/>
      <w:outlineLvl w:val="1"/>
    </w:pPr>
    <w:rPr>
      <w:rFonts w:eastAsia="Times New Roman" w:cs="Arial"/>
      <w:sz w:val="24"/>
      <w:szCs w:val="24"/>
    </w:rPr>
  </w:style>
  <w:style w:type="character" w:customStyle="1" w:styleId="SubtitleChar">
    <w:name w:val="Subtitle Char"/>
    <w:link w:val="Subtitle"/>
    <w:uiPriority w:val="11"/>
    <w:rsid w:val="00B825F7"/>
    <w:rPr>
      <w:rFonts w:ascii="Arial" w:eastAsia="Times New Roman" w:hAnsi="Arial" w:cs="Arial"/>
      <w:sz w:val="24"/>
      <w:szCs w:val="24"/>
    </w:rPr>
  </w:style>
  <w:style w:type="character" w:styleId="PlainTable30">
    <w:name w:val="Plain Table 3"/>
    <w:uiPriority w:val="19"/>
    <w:qFormat/>
    <w:rsid w:val="00B825F7"/>
    <w:rPr>
      <w:i/>
      <w:iCs/>
      <w:color w:val="404040"/>
    </w:rPr>
  </w:style>
  <w:style w:type="character" w:styleId="PlainTable50">
    <w:name w:val="Plain Table 5"/>
    <w:uiPriority w:val="31"/>
    <w:qFormat/>
    <w:rsid w:val="00B825F7"/>
    <w:rPr>
      <w:smallCaps/>
      <w:color w:val="5A5A5A"/>
    </w:rPr>
  </w:style>
  <w:style w:type="table" w:styleId="Table3Deffects1">
    <w:name w:val="Table 3D effects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2">
    <w:name w:val="Table 3D effects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3">
    <w:name w:val="Table 3D effects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lassic1">
    <w:name w:val="Table Classic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2">
    <w:name w:val="Table Classic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3">
    <w:name w:val="Table Classic 3"/>
    <w:uiPriority w:val="99"/>
    <w:semiHidden/>
    <w:unhideWhenUsed/>
    <w:rsid w:val="00B825F7"/>
    <w:pPr>
      <w:spacing w:after="160" w:line="259" w:lineRule="auto"/>
    </w:pPr>
    <w:rPr>
      <w:color w:val="000080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Classic4">
    <w:name w:val="Table Classic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olorful1">
    <w:name w:val="Table Colorful 1"/>
    <w:uiPriority w:val="99"/>
    <w:semiHidden/>
    <w:unhideWhenUsed/>
    <w:rsid w:val="00B825F7"/>
    <w:pPr>
      <w:spacing w:after="160" w:line="259" w:lineRule="auto"/>
    </w:pPr>
    <w:rPr>
      <w:color w:val="FFFFFF"/>
      <w:sz w:val="22"/>
      <w:szCs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008080" w:fill="FFFFFF"/>
    </w:tcPr>
  </w:style>
  <w:style w:type="table" w:styleId="TableColorful2">
    <w:name w:val="Table Colorful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0" w:color="FFFF00" w:fill="FFFFFF"/>
    </w:tcPr>
  </w:style>
  <w:style w:type="table" w:styleId="TableColorful3">
    <w:name w:val="Table Colorful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5" w:color="008080" w:fill="FFFFFF"/>
    </w:tcPr>
  </w:style>
  <w:style w:type="table" w:styleId="TableColumns1">
    <w:name w:val="Table Columns 1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2">
    <w:name w:val="Table Columns 2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3">
    <w:name w:val="Table Columns 3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4">
    <w:name w:val="Table Columns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5">
    <w:name w:val="Table Columns 5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ntemporary">
    <w:name w:val="Table Contemporary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Elegant">
    <w:name w:val="Table Elegant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">
    <w:name w:val="Table Grid"/>
    <w:uiPriority w:val="39"/>
    <w:rsid w:val="00B825F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1">
    <w:name w:val="Table Grid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2">
    <w:name w:val="Table Grid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3">
    <w:name w:val="Table Grid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4">
    <w:name w:val="Table Grid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5">
    <w:name w:val="Table Grid 5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6">
    <w:name w:val="Table Grid 6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7">
    <w:name w:val="Table Grid 7"/>
    <w:uiPriority w:val="99"/>
    <w:semiHidden/>
    <w:unhideWhenUsed/>
    <w:rsid w:val="00B825F7"/>
    <w:pPr>
      <w:spacing w:after="160" w:line="259" w:lineRule="auto"/>
    </w:pPr>
    <w:rPr>
      <w:b/>
      <w:bCs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8">
    <w:name w:val="Table Grid 8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Light0">
    <w:name w:val="Grid Table Light"/>
    <w:uiPriority w:val="40"/>
    <w:rsid w:val="00B825F7"/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1">
    <w:name w:val="Table List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2">
    <w:name w:val="Table List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2"/>
      <w:tblBorders>
        <w:bottom w:val="single" w:sz="12" w:space="0" w:color="8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3">
    <w:name w:val="Table List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4">
    <w:name w:val="Table List 4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5">
    <w:name w:val="Table List 5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6">
    <w:name w:val="Table List 6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50" w:color="000000" w:fill="FFFFFF"/>
    </w:tcPr>
  </w:style>
  <w:style w:type="table" w:styleId="TableList7">
    <w:name w:val="Table List 7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8">
    <w:name w:val="Table List 8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ableofAuthorities">
    <w:name w:val="table of authorities"/>
    <w:next w:val="Normal"/>
    <w:uiPriority w:val="99"/>
    <w:semiHidden/>
    <w:unhideWhenUsed/>
    <w:rsid w:val="00B825F7"/>
    <w:pPr>
      <w:ind w:left="220" w:hanging="220"/>
    </w:pPr>
    <w:rPr>
      <w:rFonts w:cs="Arial"/>
      <w:sz w:val="22"/>
      <w:szCs w:val="22"/>
    </w:rPr>
  </w:style>
  <w:style w:type="paragraph" w:styleId="TableofFigures">
    <w:name w:val="table of figures"/>
    <w:next w:val="Normal"/>
    <w:uiPriority w:val="99"/>
    <w:semiHidden/>
    <w:unhideWhenUsed/>
    <w:rsid w:val="00B825F7"/>
    <w:rPr>
      <w:rFonts w:cs="Arial"/>
      <w:sz w:val="22"/>
      <w:szCs w:val="22"/>
    </w:rPr>
  </w:style>
  <w:style w:type="table" w:styleId="TableProfessional">
    <w:name w:val="Table Professional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1">
    <w:name w:val="Table Simple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2">
    <w:name w:val="Table Simple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Simple3">
    <w:name w:val="Table Simple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ubtle1">
    <w:name w:val="Table Subtle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StyleRow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Subtle2">
    <w:name w:val="Table Subtle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left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Theme">
    <w:name w:val="Table Theme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Web1">
    <w:name w:val="Table Web 1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2">
    <w:name w:val="Table Web 2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3">
    <w:name w:val="Table Web 3"/>
    <w:uiPriority w:val="99"/>
    <w:semiHidden/>
    <w:unhideWhenUsed/>
    <w:rsid w:val="00B825F7"/>
    <w:pPr>
      <w:spacing w:after="160" w:line="259" w:lineRule="auto"/>
    </w:pPr>
    <w:rPr>
      <w:sz w:val="22"/>
      <w:szCs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paragraph" w:styleId="Title">
    <w:name w:val="Title"/>
    <w:next w:val="Normal"/>
    <w:link w:val="TitleChar"/>
    <w:uiPriority w:val="10"/>
    <w:qFormat/>
    <w:rsid w:val="00B825F7"/>
    <w:pPr>
      <w:spacing w:before="240" w:after="60"/>
      <w:jc w:val="center"/>
      <w:outlineLvl w:val="0"/>
    </w:pPr>
    <w:rPr>
      <w:rFonts w:eastAsia="Times New Roman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825F7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AHeading">
    <w:name w:val="toa heading"/>
    <w:next w:val="Normal"/>
    <w:uiPriority w:val="99"/>
    <w:semiHidden/>
    <w:unhideWhenUsed/>
    <w:rsid w:val="00B825F7"/>
    <w:pPr>
      <w:spacing w:before="120"/>
    </w:pPr>
    <w:rPr>
      <w:rFonts w:eastAsia="Times New Roman" w:cs="Arial"/>
      <w:b/>
      <w:bCs/>
      <w:sz w:val="24"/>
      <w:szCs w:val="24"/>
    </w:rPr>
  </w:style>
  <w:style w:type="paragraph" w:styleId="TOC1">
    <w:name w:val="toc 1"/>
    <w:next w:val="Normal"/>
    <w:autoRedefine/>
    <w:uiPriority w:val="39"/>
    <w:semiHidden/>
    <w:unhideWhenUsed/>
    <w:rsid w:val="00B825F7"/>
    <w:rPr>
      <w:rFonts w:cs="Arial"/>
      <w:sz w:val="22"/>
      <w:szCs w:val="22"/>
    </w:rPr>
  </w:style>
  <w:style w:type="paragraph" w:styleId="TOC2">
    <w:name w:val="toc 2"/>
    <w:next w:val="Normal"/>
    <w:autoRedefine/>
    <w:uiPriority w:val="39"/>
    <w:semiHidden/>
    <w:unhideWhenUsed/>
    <w:rsid w:val="00B825F7"/>
    <w:pPr>
      <w:ind w:left="220"/>
    </w:pPr>
    <w:rPr>
      <w:rFonts w:cs="Arial"/>
      <w:sz w:val="22"/>
      <w:szCs w:val="22"/>
    </w:rPr>
  </w:style>
  <w:style w:type="paragraph" w:styleId="TOC3">
    <w:name w:val="toc 3"/>
    <w:next w:val="Normal"/>
    <w:autoRedefine/>
    <w:uiPriority w:val="39"/>
    <w:semiHidden/>
    <w:unhideWhenUsed/>
    <w:rsid w:val="00B825F7"/>
    <w:pPr>
      <w:ind w:left="440"/>
    </w:pPr>
    <w:rPr>
      <w:rFonts w:cs="Arial"/>
      <w:sz w:val="22"/>
      <w:szCs w:val="22"/>
    </w:rPr>
  </w:style>
  <w:style w:type="paragraph" w:styleId="TOC4">
    <w:name w:val="toc 4"/>
    <w:next w:val="Normal"/>
    <w:autoRedefine/>
    <w:uiPriority w:val="39"/>
    <w:semiHidden/>
    <w:unhideWhenUsed/>
    <w:rsid w:val="00B825F7"/>
    <w:pPr>
      <w:ind w:left="660"/>
    </w:pPr>
    <w:rPr>
      <w:rFonts w:cs="Arial"/>
      <w:sz w:val="22"/>
      <w:szCs w:val="22"/>
    </w:rPr>
  </w:style>
  <w:style w:type="paragraph" w:styleId="TOC5">
    <w:name w:val="toc 5"/>
    <w:next w:val="Normal"/>
    <w:autoRedefine/>
    <w:uiPriority w:val="39"/>
    <w:semiHidden/>
    <w:unhideWhenUsed/>
    <w:rsid w:val="00B825F7"/>
    <w:pPr>
      <w:ind w:left="880"/>
    </w:pPr>
    <w:rPr>
      <w:rFonts w:cs="Arial"/>
      <w:sz w:val="22"/>
      <w:szCs w:val="22"/>
    </w:rPr>
  </w:style>
  <w:style w:type="paragraph" w:styleId="TOC6">
    <w:name w:val="toc 6"/>
    <w:next w:val="Normal"/>
    <w:autoRedefine/>
    <w:uiPriority w:val="39"/>
    <w:semiHidden/>
    <w:unhideWhenUsed/>
    <w:rsid w:val="00B825F7"/>
    <w:pPr>
      <w:ind w:left="1100"/>
    </w:pPr>
    <w:rPr>
      <w:rFonts w:cs="Arial"/>
      <w:sz w:val="22"/>
      <w:szCs w:val="22"/>
    </w:rPr>
  </w:style>
  <w:style w:type="paragraph" w:styleId="TOC7">
    <w:name w:val="toc 7"/>
    <w:next w:val="Normal"/>
    <w:autoRedefine/>
    <w:uiPriority w:val="39"/>
    <w:semiHidden/>
    <w:unhideWhenUsed/>
    <w:rsid w:val="00B825F7"/>
    <w:pPr>
      <w:ind w:left="1320"/>
    </w:pPr>
    <w:rPr>
      <w:rFonts w:cs="Arial"/>
      <w:sz w:val="22"/>
      <w:szCs w:val="22"/>
    </w:rPr>
  </w:style>
  <w:style w:type="paragraph" w:styleId="TOC8">
    <w:name w:val="toc 8"/>
    <w:next w:val="Normal"/>
    <w:autoRedefine/>
    <w:uiPriority w:val="39"/>
    <w:semiHidden/>
    <w:unhideWhenUsed/>
    <w:rsid w:val="00B825F7"/>
    <w:pPr>
      <w:ind w:left="1540"/>
    </w:pPr>
    <w:rPr>
      <w:rFonts w:cs="Arial"/>
      <w:sz w:val="22"/>
      <w:szCs w:val="22"/>
    </w:rPr>
  </w:style>
  <w:style w:type="paragraph" w:styleId="TOC9">
    <w:name w:val="toc 9"/>
    <w:next w:val="Normal"/>
    <w:autoRedefine/>
    <w:uiPriority w:val="39"/>
    <w:semiHidden/>
    <w:unhideWhenUsed/>
    <w:rsid w:val="00B825F7"/>
    <w:pPr>
      <w:ind w:left="1760"/>
    </w:pPr>
    <w:rPr>
      <w:rFonts w:cs="Arial"/>
      <w:sz w:val="22"/>
      <w:szCs w:val="22"/>
    </w:rPr>
  </w:style>
  <w:style w:type="paragraph" w:styleId="GridTable30">
    <w:name w:val="Grid Table 3"/>
    <w:next w:val="Normal"/>
    <w:uiPriority w:val="39"/>
    <w:semiHidden/>
    <w:unhideWhenUsed/>
    <w:qFormat/>
    <w:rsid w:val="00B825F7"/>
    <w:rPr>
      <w:rFonts w:eastAsia="Times New Roman" w:cs="Arial"/>
      <w:b/>
      <w:bCs/>
      <w:kern w:val="32"/>
      <w:sz w:val="32"/>
      <w:szCs w:val="32"/>
    </w:rPr>
  </w:style>
  <w:style w:type="paragraph" w:customStyle="1" w:styleId="Body">
    <w:name w:val="Body"/>
    <w:basedOn w:val="Normal"/>
    <w:rsid w:val="00A51B2A"/>
    <w:pPr>
      <w:autoSpaceDE w:val="0"/>
      <w:autoSpaceDN w:val="0"/>
      <w:adjustRightInd w:val="0"/>
      <w:spacing w:after="120"/>
      <w:textAlignment w:val="center"/>
    </w:pPr>
    <w:rPr>
      <w:rFonts w:cs="Times-Roman"/>
      <w:lang w:val="en-US"/>
    </w:rPr>
  </w:style>
  <w:style w:type="character" w:customStyle="1" w:styleId="ScheduleFlushLeftChar">
    <w:name w:val="Schedule Flush Left Char"/>
    <w:link w:val="ScheduleFlushLeft"/>
    <w:locked/>
    <w:rsid w:val="00A51B2A"/>
  </w:style>
  <w:style w:type="paragraph" w:customStyle="1" w:styleId="ScheduleFlushLeft">
    <w:name w:val="Schedule Flush Left"/>
    <w:next w:val="Normal"/>
    <w:link w:val="ScheduleFlushLeftChar"/>
    <w:rsid w:val="00A51B2A"/>
    <w:pPr>
      <w:autoSpaceDE w:val="0"/>
      <w:autoSpaceDN w:val="0"/>
      <w:spacing w:before="120"/>
    </w:pPr>
  </w:style>
  <w:style w:type="paragraph" w:customStyle="1" w:styleId="Default">
    <w:name w:val="Default"/>
    <w:rsid w:val="00EF22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07EBE5E59464F8A2FEDDCE52339E2" ma:contentTypeVersion="23" ma:contentTypeDescription="Create a new document." ma:contentTypeScope="" ma:versionID="324a8c9a7cebc93d88642f62b42c47b5">
  <xsd:schema xmlns:xsd="http://www.w3.org/2001/XMLSchema" xmlns:xs="http://www.w3.org/2001/XMLSchema" xmlns:p="http://schemas.microsoft.com/office/2006/metadata/properties" xmlns:ns2="561d1215-ada0-4b38-9ae1-93a3dfa0013a" xmlns:ns3="bdde84cb-4b1f-4b74-b4a5-14e1a433eee1" xmlns:ns4="d641bd16-063d-4753-8080-7c8c18715755" targetNamespace="http://schemas.microsoft.com/office/2006/metadata/properties" ma:root="true" ma:fieldsID="c8e977bb65ebac7bbaee8b7cb6e112dd" ns2:_="" ns3:_="" ns4:_="">
    <xsd:import namespace="561d1215-ada0-4b38-9ae1-93a3dfa0013a"/>
    <xsd:import namespace="bdde84cb-4b1f-4b74-b4a5-14e1a433eee1"/>
    <xsd:import namespace="d641bd16-063d-4753-8080-7c8c18715755"/>
    <xsd:element name="properties">
      <xsd:complexType>
        <xsd:sequence>
          <xsd:element name="documentManagement">
            <xsd:complexType>
              <xsd:all>
                <xsd:element ref="ns2:FileShareCreatedBy" minOccurs="0"/>
                <xsd:element ref="ns2:FileShareModifiedBy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d1215-ada0-4b38-9ae1-93a3dfa0013a" elementFormDefault="qualified">
    <xsd:import namespace="http://schemas.microsoft.com/office/2006/documentManagement/types"/>
    <xsd:import namespace="http://schemas.microsoft.com/office/infopath/2007/PartnerControls"/>
    <xsd:element name="FileShareCreatedBy" ma:index="8" nillable="true" ma:displayName="FileShareCreatedBy" ma:internalName="FileShareCreatedBy">
      <xsd:simpleType>
        <xsd:restriction base="dms:Text">
          <xsd:maxLength value="255"/>
        </xsd:restriction>
      </xsd:simpleType>
    </xsd:element>
    <xsd:element name="FileShareModifiedBy" ma:index="9" nillable="true" ma:displayName="FileShareModifiedBy" ma:internalName="FileShareModifiedBy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c552f4e-b149-43d5-b14b-724c37d1b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e84cb-4b1f-4b74-b4a5-14e1a433eee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1bd16-063d-4753-8080-7c8c18715755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3791ba5a-2d0a-4e48-9d44-2a4f405e6882}" ma:internalName="TaxCatchAll" ma:showField="CatchAllData" ma:web="d641bd16-063d-4753-8080-7c8c187157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561d1215-ada0-4b38-9ae1-93a3dfa0013a" xsi:nil="true"/>
    <lcf76f155ced4ddcb4097134ff3c332f xmlns="561d1215-ada0-4b38-9ae1-93a3dfa0013a">
      <Terms xmlns="http://schemas.microsoft.com/office/infopath/2007/PartnerControls"/>
    </lcf76f155ced4ddcb4097134ff3c332f>
    <_Flow_SignoffStatus xmlns="561d1215-ada0-4b38-9ae1-93a3dfa0013a" xsi:nil="true"/>
    <FileShareModifiedBy xmlns="561d1215-ada0-4b38-9ae1-93a3dfa0013a" xsi:nil="true"/>
    <TaxCatchAll xmlns="d641bd16-063d-4753-8080-7c8c18715755"/>
    <FileShareCreatedBy xmlns="561d1215-ada0-4b38-9ae1-93a3dfa0013a" xsi:nil="true"/>
  </documentManagement>
</p:properties>
</file>

<file path=customXml/itemProps1.xml><?xml version="1.0" encoding="utf-8"?>
<ds:datastoreItem xmlns:ds="http://schemas.openxmlformats.org/officeDocument/2006/customXml" ds:itemID="{A317432B-D40E-4C46-AF26-840812207F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E5BC95-FB67-41BD-9C34-C714751058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5A38FA-3FD7-4D17-BE5D-DB608EF2C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1d1215-ada0-4b38-9ae1-93a3dfa0013a"/>
    <ds:schemaRef ds:uri="bdde84cb-4b1f-4b74-b4a5-14e1a433eee1"/>
    <ds:schemaRef ds:uri="d641bd16-063d-4753-8080-7c8c18715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2B7783-2F76-4C6E-ACEC-4C79AD395E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Department of Justice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Supreme Court of Victoria</dc:creator>
  <cp:keywords/>
  <dc:description/>
  <cp:lastModifiedBy>Melissa Ciavarella</cp:lastModifiedBy>
  <cp:revision>2</cp:revision>
  <cp:lastPrinted>2017-02-01T03:34:00Z</cp:lastPrinted>
  <dcterms:created xsi:type="dcterms:W3CDTF">2025-11-20T23:42:00Z</dcterms:created>
  <dcterms:modified xsi:type="dcterms:W3CDTF">2025-11-20T23:42:00Z</dcterms:modified>
</cp:coreProperties>
</file>