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041E" w14:textId="5D2DCF3C" w:rsidR="000C77A2" w:rsidRPr="00D408AC" w:rsidRDefault="000C77A2" w:rsidP="000C77A2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  <w:r w:rsidRPr="00D408AC">
        <w:rPr>
          <w:rFonts w:ascii="Times New Roman" w:hAnsi="Times New Roman"/>
          <w:b/>
          <w:color w:val="000000"/>
          <w:szCs w:val="22"/>
        </w:rPr>
        <w:t>FORM 8A</w:t>
      </w:r>
    </w:p>
    <w:p w14:paraId="116D9BE3" w14:textId="77777777" w:rsidR="000C77A2" w:rsidRPr="00D408AC" w:rsidRDefault="000C77A2" w:rsidP="000C77A2">
      <w:pPr>
        <w:outlineLvl w:val="0"/>
        <w:rPr>
          <w:rFonts w:ascii="Times New Roman" w:hAnsi="Times New Roman"/>
          <w:b/>
          <w:color w:val="000000"/>
          <w:szCs w:val="22"/>
        </w:rPr>
      </w:pPr>
    </w:p>
    <w:p w14:paraId="350214A7" w14:textId="442B1CDE" w:rsidR="000C77A2" w:rsidRPr="00D408AC" w:rsidRDefault="000C77A2" w:rsidP="000C77A2">
      <w:pPr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bookmarkStart w:id="0" w:name="_Toc512258453"/>
      <w:r w:rsidRPr="00D408AC">
        <w:rPr>
          <w:rFonts w:ascii="Times New Roman" w:hAnsi="Times New Roman"/>
          <w:color w:val="000000"/>
          <w:sz w:val="20"/>
          <w:szCs w:val="20"/>
        </w:rPr>
        <w:t xml:space="preserve">Rule </w:t>
      </w:r>
      <w:bookmarkEnd w:id="0"/>
      <w:r w:rsidRPr="00D408AC">
        <w:rPr>
          <w:rFonts w:ascii="Times New Roman" w:hAnsi="Times New Roman"/>
          <w:color w:val="000000"/>
          <w:sz w:val="20"/>
          <w:szCs w:val="20"/>
        </w:rPr>
        <w:t>8.05(1)</w:t>
      </w:r>
    </w:p>
    <w:p w14:paraId="2BDF258F" w14:textId="77777777" w:rsidR="000C77A2" w:rsidRPr="00D408AC" w:rsidRDefault="000C77A2" w:rsidP="000C77A2">
      <w:pPr>
        <w:outlineLvl w:val="0"/>
        <w:rPr>
          <w:rFonts w:ascii="Times New Roman" w:hAnsi="Times New Roman"/>
          <w:b/>
          <w:color w:val="000000"/>
          <w:szCs w:val="22"/>
        </w:rPr>
      </w:pPr>
    </w:p>
    <w:p w14:paraId="30F39E75" w14:textId="77777777" w:rsidR="00D7319D" w:rsidRPr="00913B68" w:rsidRDefault="00D7319D" w:rsidP="00D7319D">
      <w:pPr>
        <w:outlineLvl w:val="0"/>
        <w:rPr>
          <w:rFonts w:ascii="Times New Roman" w:hAnsi="Times New Roman"/>
          <w:bCs/>
          <w:sz w:val="24"/>
        </w:rPr>
      </w:pPr>
      <w:r w:rsidRPr="00913B68">
        <w:rPr>
          <w:rFonts w:ascii="Times New Roman" w:hAnsi="Times New Roman"/>
          <w:bCs/>
          <w:sz w:val="24"/>
        </w:rPr>
        <w:t xml:space="preserve">IN THE SUPREME COURT OF VICTORIA </w:t>
      </w:r>
    </w:p>
    <w:p w14:paraId="0D12AA13" w14:textId="77777777" w:rsidR="00D7319D" w:rsidRPr="00913B68" w:rsidRDefault="00D7319D" w:rsidP="00D7319D">
      <w:pPr>
        <w:ind w:right="1527"/>
        <w:jc w:val="both"/>
        <w:rPr>
          <w:rFonts w:ascii="Times New Roman" w:hAnsi="Times New Roman"/>
          <w:bCs/>
          <w:sz w:val="24"/>
        </w:rPr>
      </w:pPr>
      <w:r w:rsidRPr="00913B68">
        <w:rPr>
          <w:rFonts w:ascii="Times New Roman" w:hAnsi="Times New Roman"/>
          <w:bCs/>
          <w:sz w:val="24"/>
        </w:rPr>
        <w:t>[INSERT DIVISION]</w:t>
      </w:r>
    </w:p>
    <w:p w14:paraId="20135DE4" w14:textId="77777777" w:rsidR="00D7319D" w:rsidRPr="00913B68" w:rsidRDefault="00D7319D" w:rsidP="00D7319D">
      <w:pPr>
        <w:ind w:right="1527"/>
        <w:rPr>
          <w:rFonts w:ascii="Times New Roman" w:hAnsi="Times New Roman"/>
          <w:bCs/>
          <w:sz w:val="24"/>
        </w:rPr>
      </w:pPr>
      <w:r w:rsidRPr="00913B68">
        <w:rPr>
          <w:rFonts w:ascii="Times New Roman" w:hAnsi="Times New Roman"/>
          <w:bCs/>
          <w:sz w:val="24"/>
        </w:rPr>
        <w:t>[INSERT LIST]</w:t>
      </w:r>
    </w:p>
    <w:p w14:paraId="2205B624" w14:textId="77777777" w:rsidR="00D7319D" w:rsidRPr="00913B68" w:rsidRDefault="00D7319D" w:rsidP="00D7319D">
      <w:pPr>
        <w:ind w:right="1527"/>
        <w:rPr>
          <w:rFonts w:ascii="Times New Roman" w:hAnsi="Times New Roman"/>
          <w:bCs/>
          <w:szCs w:val="22"/>
        </w:rPr>
      </w:pPr>
    </w:p>
    <w:p w14:paraId="50295367" w14:textId="77777777" w:rsidR="00D7319D" w:rsidRPr="00913B68" w:rsidRDefault="00D7319D" w:rsidP="00D7319D">
      <w:pPr>
        <w:ind w:right="1527"/>
        <w:rPr>
          <w:rFonts w:ascii="Times New Roman" w:hAnsi="Times New Roman"/>
          <w:bCs/>
          <w:szCs w:val="22"/>
        </w:rPr>
      </w:pPr>
      <w:r w:rsidRPr="00913B68">
        <w:rPr>
          <w:rFonts w:ascii="Times New Roman" w:hAnsi="Times New Roman"/>
          <w:bCs/>
          <w:szCs w:val="22"/>
        </w:rPr>
        <w:t xml:space="preserve">S ECI </w:t>
      </w:r>
    </w:p>
    <w:p w14:paraId="5C716577" w14:textId="77777777" w:rsidR="00D7319D" w:rsidRPr="00D408AC" w:rsidRDefault="00D7319D" w:rsidP="00D7319D">
      <w:pPr>
        <w:jc w:val="both"/>
        <w:rPr>
          <w:rFonts w:ascii="Times New Roman" w:hAnsi="Times New Roman"/>
          <w:b/>
          <w:szCs w:val="22"/>
        </w:rPr>
      </w:pPr>
    </w:p>
    <w:p w14:paraId="054E7846" w14:textId="77777777" w:rsidR="00D7319D" w:rsidRPr="00D408AC" w:rsidRDefault="00D7319D" w:rsidP="00D7319D">
      <w:pPr>
        <w:rPr>
          <w:rFonts w:ascii="Times New Roman" w:hAnsi="Times New Roman"/>
          <w:sz w:val="24"/>
          <w:szCs w:val="32"/>
        </w:rPr>
      </w:pPr>
      <w:r w:rsidRPr="00D408AC">
        <w:rPr>
          <w:rFonts w:ascii="Times New Roman" w:hAnsi="Times New Roman"/>
          <w:sz w:val="24"/>
          <w:szCs w:val="32"/>
        </w:rPr>
        <w:t>BETWEEN</w:t>
      </w:r>
    </w:p>
    <w:p w14:paraId="2E68DA71" w14:textId="77777777" w:rsidR="00D7319D" w:rsidRPr="00D408AC" w:rsidRDefault="00D7319D" w:rsidP="00D7319D">
      <w:pPr>
        <w:rPr>
          <w:rFonts w:ascii="Times New Roman" w:hAnsi="Times New Roman"/>
          <w:b/>
          <w:szCs w:val="22"/>
        </w:rPr>
      </w:pPr>
    </w:p>
    <w:tbl>
      <w:tblPr>
        <w:tblW w:w="9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324"/>
      </w:tblGrid>
      <w:tr w:rsidR="00D7319D" w:rsidRPr="00D408AC" w14:paraId="1627B795" w14:textId="77777777" w:rsidTr="00704ED2">
        <w:tc>
          <w:tcPr>
            <w:tcW w:w="6946" w:type="dxa"/>
            <w:shd w:val="clear" w:color="auto" w:fill="auto"/>
          </w:tcPr>
          <w:p w14:paraId="0790DFB2" w14:textId="77777777" w:rsidR="00D7319D" w:rsidRPr="00D408AC" w:rsidRDefault="00D7319D" w:rsidP="00704ED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24" w:type="dxa"/>
            <w:shd w:val="clear" w:color="auto" w:fill="auto"/>
          </w:tcPr>
          <w:p w14:paraId="5BE25D72" w14:textId="77777777" w:rsidR="00D7319D" w:rsidRPr="00D408AC" w:rsidRDefault="00D7319D" w:rsidP="00704ED2">
            <w:pPr>
              <w:jc w:val="right"/>
              <w:rPr>
                <w:rFonts w:ascii="Times New Roman" w:eastAsia="Calibri" w:hAnsi="Times New Roman"/>
              </w:rPr>
            </w:pPr>
            <w:r w:rsidRPr="00D408AC">
              <w:rPr>
                <w:rFonts w:ascii="Times New Roman" w:eastAsia="Calibri" w:hAnsi="Times New Roman"/>
              </w:rPr>
              <w:t>Plaintiff</w:t>
            </w:r>
          </w:p>
        </w:tc>
      </w:tr>
      <w:tr w:rsidR="00D7319D" w:rsidRPr="00D408AC" w14:paraId="18CACB0C" w14:textId="77777777" w:rsidTr="00704ED2">
        <w:tc>
          <w:tcPr>
            <w:tcW w:w="6946" w:type="dxa"/>
            <w:shd w:val="clear" w:color="auto" w:fill="auto"/>
          </w:tcPr>
          <w:p w14:paraId="0CBA8874" w14:textId="77777777" w:rsidR="00D7319D" w:rsidRPr="00D408AC" w:rsidRDefault="00D7319D" w:rsidP="00704ED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24" w:type="dxa"/>
            <w:shd w:val="clear" w:color="auto" w:fill="auto"/>
          </w:tcPr>
          <w:p w14:paraId="6B117BE4" w14:textId="77777777" w:rsidR="00D7319D" w:rsidRPr="00D408AC" w:rsidRDefault="00D7319D" w:rsidP="00704ED2">
            <w:pPr>
              <w:rPr>
                <w:rFonts w:ascii="Times New Roman" w:eastAsia="Calibri" w:hAnsi="Times New Roman"/>
              </w:rPr>
            </w:pPr>
          </w:p>
        </w:tc>
      </w:tr>
      <w:tr w:rsidR="00D7319D" w:rsidRPr="00D408AC" w14:paraId="3BB97F18" w14:textId="77777777" w:rsidTr="00704ED2">
        <w:tc>
          <w:tcPr>
            <w:tcW w:w="6946" w:type="dxa"/>
            <w:shd w:val="clear" w:color="auto" w:fill="auto"/>
          </w:tcPr>
          <w:p w14:paraId="36DC5085" w14:textId="77777777" w:rsidR="00D7319D" w:rsidRPr="00D408AC" w:rsidRDefault="00D7319D" w:rsidP="00704ED2">
            <w:pPr>
              <w:rPr>
                <w:rFonts w:ascii="Times New Roman" w:eastAsia="Calibri" w:hAnsi="Times New Roman"/>
              </w:rPr>
            </w:pPr>
            <w:r w:rsidRPr="00D408AC">
              <w:rPr>
                <w:rFonts w:ascii="Times New Roman" w:eastAsia="Calibri" w:hAnsi="Times New Roman"/>
              </w:rPr>
              <w:t>and</w:t>
            </w:r>
          </w:p>
        </w:tc>
        <w:tc>
          <w:tcPr>
            <w:tcW w:w="2324" w:type="dxa"/>
            <w:shd w:val="clear" w:color="auto" w:fill="auto"/>
          </w:tcPr>
          <w:p w14:paraId="3D09CAE5" w14:textId="77777777" w:rsidR="00D7319D" w:rsidRPr="00D408AC" w:rsidRDefault="00D7319D" w:rsidP="00704ED2">
            <w:pPr>
              <w:rPr>
                <w:rFonts w:ascii="Times New Roman" w:eastAsia="Calibri" w:hAnsi="Times New Roman"/>
              </w:rPr>
            </w:pPr>
          </w:p>
        </w:tc>
      </w:tr>
      <w:tr w:rsidR="00D7319D" w:rsidRPr="00D408AC" w14:paraId="2F20F70B" w14:textId="77777777" w:rsidTr="00704ED2">
        <w:tc>
          <w:tcPr>
            <w:tcW w:w="6946" w:type="dxa"/>
            <w:shd w:val="clear" w:color="auto" w:fill="auto"/>
          </w:tcPr>
          <w:p w14:paraId="564D95A2" w14:textId="77777777" w:rsidR="00D7319D" w:rsidRPr="00D408AC" w:rsidRDefault="00D7319D" w:rsidP="00704ED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24" w:type="dxa"/>
            <w:shd w:val="clear" w:color="auto" w:fill="auto"/>
          </w:tcPr>
          <w:p w14:paraId="7972407D" w14:textId="77777777" w:rsidR="00D7319D" w:rsidRPr="00D408AC" w:rsidRDefault="00D7319D" w:rsidP="00704ED2">
            <w:pPr>
              <w:rPr>
                <w:rFonts w:ascii="Times New Roman" w:eastAsia="Calibri" w:hAnsi="Times New Roman"/>
              </w:rPr>
            </w:pPr>
          </w:p>
        </w:tc>
      </w:tr>
      <w:tr w:rsidR="00D7319D" w:rsidRPr="00D408AC" w14:paraId="58298514" w14:textId="77777777" w:rsidTr="00704ED2">
        <w:tc>
          <w:tcPr>
            <w:tcW w:w="6946" w:type="dxa"/>
            <w:shd w:val="clear" w:color="auto" w:fill="auto"/>
          </w:tcPr>
          <w:p w14:paraId="1EB22FC0" w14:textId="77777777" w:rsidR="00D7319D" w:rsidRPr="00D408AC" w:rsidRDefault="00D7319D" w:rsidP="00704ED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24" w:type="dxa"/>
            <w:shd w:val="clear" w:color="auto" w:fill="auto"/>
          </w:tcPr>
          <w:p w14:paraId="34DE888E" w14:textId="77777777" w:rsidR="00D7319D" w:rsidRPr="00D408AC" w:rsidRDefault="00D7319D" w:rsidP="00704ED2">
            <w:pPr>
              <w:jc w:val="right"/>
              <w:rPr>
                <w:rFonts w:ascii="Times New Roman" w:eastAsia="Calibri" w:hAnsi="Times New Roman"/>
              </w:rPr>
            </w:pPr>
            <w:r w:rsidRPr="00D408AC">
              <w:rPr>
                <w:rFonts w:ascii="Times New Roman" w:eastAsia="Calibri" w:hAnsi="Times New Roman"/>
              </w:rPr>
              <w:t xml:space="preserve">Defendant  </w:t>
            </w:r>
          </w:p>
        </w:tc>
      </w:tr>
    </w:tbl>
    <w:p w14:paraId="07654894" w14:textId="77777777" w:rsidR="000C77A2" w:rsidRPr="00D408AC" w:rsidRDefault="000C77A2" w:rsidP="000C77A2">
      <w:pPr>
        <w:jc w:val="both"/>
        <w:rPr>
          <w:rFonts w:ascii="Times New Roman" w:hAnsi="Times New Roman"/>
          <w:color w:val="000000"/>
          <w:szCs w:val="22"/>
        </w:rPr>
      </w:pPr>
    </w:p>
    <w:p w14:paraId="539E0CB0" w14:textId="77777777" w:rsidR="000C77A2" w:rsidRPr="00D408AC" w:rsidRDefault="000C77A2" w:rsidP="000C77A2">
      <w:pPr>
        <w:jc w:val="right"/>
        <w:rPr>
          <w:rFonts w:ascii="Times New Roman" w:hAnsi="Times New Roman"/>
          <w:color w:val="000000"/>
          <w:szCs w:val="22"/>
        </w:rPr>
      </w:pPr>
    </w:p>
    <w:p w14:paraId="71599B3E" w14:textId="5C9E58D6" w:rsidR="000C77A2" w:rsidRPr="00D408AC" w:rsidRDefault="000C77A2" w:rsidP="000C77A2">
      <w:pPr>
        <w:jc w:val="center"/>
        <w:rPr>
          <w:rFonts w:ascii="Times New Roman" w:hAnsi="Times New Roman"/>
          <w:b/>
          <w:color w:val="000000"/>
          <w:szCs w:val="22"/>
        </w:rPr>
      </w:pPr>
      <w:r w:rsidRPr="00D408AC">
        <w:rPr>
          <w:rFonts w:ascii="Times New Roman" w:hAnsi="Times New Roman"/>
          <w:b/>
          <w:color w:val="000000"/>
          <w:szCs w:val="22"/>
        </w:rPr>
        <w:t>NOTICE OF APPEARANCE</w:t>
      </w:r>
    </w:p>
    <w:p w14:paraId="3E7C9DEA" w14:textId="77777777" w:rsidR="00A43F1A" w:rsidRPr="00D408AC" w:rsidRDefault="00A43F1A" w:rsidP="00A43F1A">
      <w:pPr>
        <w:rPr>
          <w:rFonts w:ascii="Times New Roman" w:hAnsi="Times New Roman"/>
          <w:b/>
          <w:color w:val="000000"/>
          <w:szCs w:val="22"/>
        </w:rPr>
      </w:pPr>
      <w:r w:rsidRPr="00D408AC">
        <w:rPr>
          <w:rFonts w:ascii="Times New Roman" w:hAnsi="Times New Roman"/>
          <w:b/>
          <w:color w:val="000000"/>
          <w:szCs w:val="22"/>
        </w:rPr>
        <w:t>____________________________________________________________________________________</w:t>
      </w:r>
    </w:p>
    <w:p w14:paraId="4DC2F558" w14:textId="77777777" w:rsidR="00A43F1A" w:rsidRPr="00D408AC" w:rsidRDefault="00A43F1A" w:rsidP="00A43F1A">
      <w:pPr>
        <w:spacing w:before="120"/>
        <w:rPr>
          <w:rFonts w:ascii="Times New Roman" w:hAnsi="Times New Roman"/>
          <w:szCs w:val="22"/>
        </w:rPr>
      </w:pPr>
      <w:r w:rsidRPr="00D408AC">
        <w:rPr>
          <w:rFonts w:ascii="Times New Roman" w:hAnsi="Times New Roman"/>
          <w:szCs w:val="22"/>
        </w:rPr>
        <w:t>Date of Document:</w:t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  <w:t>Solicitors Code:</w:t>
      </w:r>
      <w:r w:rsidRPr="00D408AC">
        <w:rPr>
          <w:rFonts w:ascii="Times New Roman" w:hAnsi="Times New Roman"/>
          <w:szCs w:val="22"/>
        </w:rPr>
        <w:tab/>
      </w:r>
    </w:p>
    <w:p w14:paraId="4B4B1AEB" w14:textId="77777777" w:rsidR="00A43F1A" w:rsidRPr="00D408AC" w:rsidRDefault="00A43F1A" w:rsidP="00A43F1A">
      <w:pPr>
        <w:spacing w:before="120"/>
        <w:rPr>
          <w:rFonts w:ascii="Times New Roman" w:hAnsi="Times New Roman"/>
          <w:szCs w:val="22"/>
        </w:rPr>
      </w:pPr>
      <w:r w:rsidRPr="00D408AC">
        <w:rPr>
          <w:rFonts w:ascii="Times New Roman" w:hAnsi="Times New Roman"/>
          <w:szCs w:val="22"/>
        </w:rPr>
        <w:t xml:space="preserve">Filed on behalf of: </w:t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  <w:t>Telephone:</w:t>
      </w:r>
    </w:p>
    <w:p w14:paraId="1B547D12" w14:textId="77777777" w:rsidR="00A43F1A" w:rsidRPr="00D408AC" w:rsidRDefault="00A43F1A" w:rsidP="00A43F1A">
      <w:pPr>
        <w:spacing w:before="120"/>
        <w:rPr>
          <w:rFonts w:ascii="Times New Roman" w:hAnsi="Times New Roman"/>
          <w:szCs w:val="22"/>
        </w:rPr>
      </w:pPr>
      <w:r w:rsidRPr="00D408AC">
        <w:rPr>
          <w:rFonts w:ascii="Times New Roman" w:hAnsi="Times New Roman"/>
          <w:szCs w:val="22"/>
        </w:rPr>
        <w:t>Prepared by:</w:t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</w:r>
      <w:r w:rsidRPr="00D408AC">
        <w:rPr>
          <w:rFonts w:ascii="Times New Roman" w:hAnsi="Times New Roman"/>
          <w:szCs w:val="22"/>
        </w:rPr>
        <w:tab/>
        <w:t>Ref:</w:t>
      </w:r>
    </w:p>
    <w:p w14:paraId="134ECAE6" w14:textId="77777777" w:rsidR="00A43F1A" w:rsidRPr="00D408AC" w:rsidRDefault="00A43F1A" w:rsidP="00A43F1A">
      <w:pPr>
        <w:spacing w:before="120"/>
        <w:ind w:left="3600" w:firstLine="720"/>
        <w:rPr>
          <w:rFonts w:ascii="Times New Roman" w:hAnsi="Times New Roman"/>
          <w:szCs w:val="22"/>
        </w:rPr>
      </w:pPr>
      <w:r w:rsidRPr="00D408AC">
        <w:rPr>
          <w:rFonts w:ascii="Times New Roman" w:hAnsi="Times New Roman"/>
          <w:szCs w:val="22"/>
        </w:rPr>
        <w:tab/>
        <w:t>Email</w:t>
      </w:r>
    </w:p>
    <w:p w14:paraId="50CA853D" w14:textId="77777777" w:rsidR="00A43F1A" w:rsidRPr="00D408AC" w:rsidRDefault="00A43F1A" w:rsidP="00A43F1A">
      <w:pPr>
        <w:rPr>
          <w:rFonts w:ascii="Times New Roman" w:hAnsi="Times New Roman"/>
          <w:b/>
          <w:szCs w:val="22"/>
        </w:rPr>
      </w:pPr>
      <w:r w:rsidRPr="00D408AC">
        <w:rPr>
          <w:rFonts w:ascii="Times New Roman" w:hAnsi="Times New Roman"/>
          <w:b/>
          <w:szCs w:val="22"/>
        </w:rPr>
        <w:t>____________________________________________________________________________________</w:t>
      </w:r>
    </w:p>
    <w:p w14:paraId="1C7A513C" w14:textId="77777777" w:rsidR="00A51B2A" w:rsidRPr="00D408AC" w:rsidRDefault="00A51B2A" w:rsidP="00A51B2A">
      <w:pPr>
        <w:jc w:val="both"/>
        <w:rPr>
          <w:rFonts w:ascii="Times New Roman" w:hAnsi="Times New Roman"/>
          <w:color w:val="000000"/>
          <w:szCs w:val="22"/>
        </w:rPr>
      </w:pPr>
    </w:p>
    <w:p w14:paraId="1B8B1B81" w14:textId="77777777" w:rsidR="005C05EF" w:rsidRPr="00D408AC" w:rsidRDefault="0033320A" w:rsidP="0048189D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Cs w:val="22"/>
          <w:lang w:eastAsia="en-AU"/>
        </w:rPr>
      </w:pPr>
      <w:r w:rsidRPr="00D408AC">
        <w:rPr>
          <w:rFonts w:ascii="Times New Roman" w:eastAsia="Calibri" w:hAnsi="Times New Roman"/>
          <w:b/>
          <w:color w:val="auto"/>
          <w:szCs w:val="22"/>
          <w:lang w:eastAsia="en-AU"/>
        </w:rPr>
        <w:t>FILE</w:t>
      </w:r>
      <w:r w:rsidR="0048189D" w:rsidRPr="00D408AC">
        <w:rPr>
          <w:rFonts w:ascii="Times New Roman" w:eastAsia="Calibri" w:hAnsi="Times New Roman"/>
          <w:color w:val="auto"/>
          <w:szCs w:val="22"/>
          <w:lang w:eastAsia="en-AU"/>
        </w:rPr>
        <w:t xml:space="preserve"> </w:t>
      </w:r>
      <w:r w:rsidRPr="00D408AC">
        <w:rPr>
          <w:rFonts w:ascii="Times New Roman" w:eastAsia="Calibri" w:hAnsi="Times New Roman"/>
          <w:color w:val="auto"/>
          <w:szCs w:val="22"/>
          <w:lang w:eastAsia="en-AU"/>
        </w:rPr>
        <w:t xml:space="preserve">an appearance for </w:t>
      </w:r>
      <w:r w:rsidR="00D9477D" w:rsidRPr="00D408AC">
        <w:rPr>
          <w:rFonts w:ascii="Times New Roman" w:eastAsia="Calibri" w:hAnsi="Times New Roman"/>
          <w:i/>
          <w:color w:val="auto"/>
          <w:szCs w:val="22"/>
          <w:lang w:eastAsia="en-AU"/>
        </w:rPr>
        <w:t>[full name of defendant]</w:t>
      </w:r>
      <w:r w:rsidR="00D9477D" w:rsidRPr="00D408AC">
        <w:rPr>
          <w:rFonts w:ascii="Times New Roman" w:eastAsia="Calibri" w:hAnsi="Times New Roman"/>
          <w:color w:val="auto"/>
          <w:szCs w:val="22"/>
          <w:lang w:eastAsia="en-AU"/>
        </w:rPr>
        <w:t xml:space="preserve"> </w:t>
      </w:r>
      <w:r w:rsidRPr="00D408AC">
        <w:rPr>
          <w:rFonts w:ascii="Times New Roman" w:eastAsia="Calibri" w:hAnsi="Times New Roman"/>
          <w:color w:val="auto"/>
          <w:szCs w:val="22"/>
          <w:lang w:eastAsia="en-AU"/>
        </w:rPr>
        <w:t xml:space="preserve">the abovenamed defendant. </w:t>
      </w:r>
    </w:p>
    <w:p w14:paraId="42AAD9E3" w14:textId="77777777" w:rsidR="0048189D" w:rsidRPr="00D408AC" w:rsidRDefault="0048189D" w:rsidP="005C05EF">
      <w:pPr>
        <w:spacing w:line="276" w:lineRule="auto"/>
        <w:rPr>
          <w:rFonts w:ascii="Times New Roman" w:hAnsi="Times New Roman"/>
          <w:b/>
          <w:color w:val="000000"/>
          <w:szCs w:val="22"/>
        </w:rPr>
      </w:pPr>
    </w:p>
    <w:p w14:paraId="2F75B1E2" w14:textId="77777777" w:rsidR="007500A3" w:rsidRPr="00D408AC" w:rsidRDefault="007500A3" w:rsidP="005C05EF">
      <w:pPr>
        <w:spacing w:line="276" w:lineRule="auto"/>
        <w:rPr>
          <w:rFonts w:ascii="Times New Roman" w:hAnsi="Times New Roman"/>
          <w:b/>
          <w:color w:val="000000"/>
          <w:szCs w:val="22"/>
        </w:rPr>
      </w:pPr>
    </w:p>
    <w:p w14:paraId="5135EB77" w14:textId="77777777" w:rsidR="00D9477D" w:rsidRPr="00D408AC" w:rsidRDefault="00D9477D" w:rsidP="005C05EF">
      <w:pPr>
        <w:spacing w:line="276" w:lineRule="auto"/>
        <w:rPr>
          <w:rFonts w:ascii="Times New Roman" w:hAnsi="Times New Roman"/>
          <w:b/>
          <w:color w:val="000000"/>
          <w:szCs w:val="22"/>
        </w:rPr>
      </w:pPr>
    </w:p>
    <w:p w14:paraId="1C970F32" w14:textId="77777777" w:rsidR="005C05EF" w:rsidRPr="00D408AC" w:rsidRDefault="00D9477D" w:rsidP="005C05EF">
      <w:pPr>
        <w:spacing w:line="276" w:lineRule="auto"/>
        <w:rPr>
          <w:rFonts w:ascii="Times New Roman" w:hAnsi="Times New Roman"/>
          <w:color w:val="000000"/>
          <w:szCs w:val="22"/>
        </w:rPr>
      </w:pPr>
      <w:r w:rsidRPr="00D408AC">
        <w:rPr>
          <w:rFonts w:ascii="Times New Roman" w:eastAsia="Calibri" w:hAnsi="Times New Roman"/>
          <w:color w:val="auto"/>
          <w:szCs w:val="22"/>
          <w:lang w:eastAsia="en-AU"/>
        </w:rPr>
        <w:t>Dated:</w:t>
      </w:r>
    </w:p>
    <w:p w14:paraId="6A2EB845" w14:textId="77777777" w:rsidR="007500A3" w:rsidRPr="00D408AC" w:rsidRDefault="00D9477D" w:rsidP="007500A3">
      <w:pPr>
        <w:keepNext/>
        <w:keepLines/>
        <w:spacing w:before="120" w:line="276" w:lineRule="auto"/>
        <w:rPr>
          <w:rFonts w:ascii="Times New Roman" w:hAnsi="Times New Roman"/>
          <w:color w:val="000000"/>
          <w:szCs w:val="22"/>
        </w:rPr>
      </w:pP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</w:p>
    <w:p w14:paraId="1D60175E" w14:textId="0CAD3FF5" w:rsidR="007500A3" w:rsidRPr="00D408AC" w:rsidRDefault="00C403E3" w:rsidP="007500A3">
      <w:pPr>
        <w:keepNext/>
        <w:keepLines/>
        <w:spacing w:before="120" w:line="276" w:lineRule="auto"/>
        <w:rPr>
          <w:rFonts w:ascii="Times New Roman" w:hAnsi="Times New Roman"/>
          <w:color w:val="000000"/>
          <w:szCs w:val="22"/>
        </w:rPr>
      </w:pP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</w:r>
      <w:r w:rsidRPr="00D408AC">
        <w:rPr>
          <w:rFonts w:ascii="Times New Roman" w:hAnsi="Times New Roman"/>
          <w:color w:val="000000"/>
          <w:szCs w:val="22"/>
        </w:rPr>
        <w:tab/>
        <w:t>……………………………………………..</w:t>
      </w:r>
    </w:p>
    <w:p w14:paraId="0A6D44FF" w14:textId="177ADEC4" w:rsidR="007500A3" w:rsidRPr="00D408AC" w:rsidRDefault="00D9477D" w:rsidP="00C403E3">
      <w:pPr>
        <w:keepNext/>
        <w:keepLines/>
        <w:spacing w:line="276" w:lineRule="auto"/>
        <w:rPr>
          <w:rFonts w:ascii="Times New Roman" w:hAnsi="Times New Roman"/>
          <w:szCs w:val="22"/>
        </w:rPr>
      </w:pPr>
      <w:r w:rsidRPr="00D408AC">
        <w:rPr>
          <w:rFonts w:ascii="Times New Roman" w:hAnsi="Times New Roman"/>
          <w:color w:val="000000"/>
          <w:szCs w:val="22"/>
        </w:rPr>
        <w:tab/>
      </w:r>
      <w:r w:rsidR="007500A3" w:rsidRPr="00D408AC">
        <w:rPr>
          <w:rFonts w:ascii="Times New Roman" w:hAnsi="Times New Roman"/>
          <w:szCs w:val="22"/>
        </w:rPr>
        <w:tab/>
      </w:r>
      <w:r w:rsidR="007500A3" w:rsidRPr="00D408AC">
        <w:rPr>
          <w:rFonts w:ascii="Times New Roman" w:hAnsi="Times New Roman"/>
          <w:szCs w:val="22"/>
        </w:rPr>
        <w:tab/>
      </w:r>
      <w:r w:rsidR="007500A3" w:rsidRPr="00D408AC">
        <w:rPr>
          <w:rFonts w:ascii="Times New Roman" w:hAnsi="Times New Roman"/>
          <w:szCs w:val="22"/>
        </w:rPr>
        <w:tab/>
      </w:r>
      <w:r w:rsidR="007500A3" w:rsidRPr="00D408AC">
        <w:rPr>
          <w:rFonts w:ascii="Times New Roman" w:hAnsi="Times New Roman"/>
          <w:szCs w:val="22"/>
        </w:rPr>
        <w:tab/>
      </w:r>
      <w:r w:rsidR="007500A3" w:rsidRPr="00D408AC">
        <w:rPr>
          <w:rFonts w:ascii="Times New Roman" w:hAnsi="Times New Roman"/>
          <w:szCs w:val="22"/>
        </w:rPr>
        <w:tab/>
      </w:r>
      <w:r w:rsidR="007500A3" w:rsidRPr="00D408AC">
        <w:rPr>
          <w:rFonts w:ascii="Times New Roman" w:hAnsi="Times New Roman"/>
          <w:szCs w:val="22"/>
        </w:rPr>
        <w:tab/>
      </w:r>
      <w:r w:rsidR="00C403E3" w:rsidRPr="00D408AC">
        <w:rPr>
          <w:rFonts w:ascii="Times New Roman" w:hAnsi="Times New Roman"/>
          <w:szCs w:val="22"/>
        </w:rPr>
        <w:tab/>
      </w:r>
      <w:r w:rsidR="00C403E3" w:rsidRPr="00D408AC">
        <w:rPr>
          <w:rFonts w:ascii="Times New Roman" w:eastAsia="Calibri" w:hAnsi="Times New Roman"/>
          <w:i/>
          <w:color w:val="auto"/>
          <w:szCs w:val="22"/>
          <w:lang w:eastAsia="en-AU"/>
        </w:rPr>
        <w:t>[Signed]</w:t>
      </w:r>
    </w:p>
    <w:p w14:paraId="209704BB" w14:textId="77777777" w:rsidR="0048189D" w:rsidRPr="00D408AC" w:rsidRDefault="0048189D" w:rsidP="007E4F9B">
      <w:pPr>
        <w:pStyle w:val="ScheduleFlushLeft"/>
        <w:tabs>
          <w:tab w:val="left" w:pos="406"/>
        </w:tabs>
        <w:rPr>
          <w:rFonts w:ascii="Times New Roman" w:hAnsi="Times New Roman"/>
          <w:color w:val="000000"/>
          <w:sz w:val="22"/>
          <w:szCs w:val="22"/>
        </w:rPr>
      </w:pPr>
    </w:p>
    <w:p w14:paraId="5C9D44B6" w14:textId="067C38B4" w:rsidR="00D9477D" w:rsidRPr="00D408AC" w:rsidRDefault="0048189D" w:rsidP="00725690">
      <w:pPr>
        <w:rPr>
          <w:rFonts w:ascii="Times New Roman" w:hAnsi="Times New Roman"/>
          <w:color w:val="000000"/>
          <w:szCs w:val="22"/>
        </w:rPr>
      </w:pPr>
      <w:r w:rsidRPr="00D408AC">
        <w:rPr>
          <w:rFonts w:ascii="Times New Roman" w:hAnsi="Times New Roman"/>
          <w:color w:val="000000"/>
        </w:rPr>
        <w:t>The address of the</w:t>
      </w:r>
      <w:r w:rsidR="00D9477D" w:rsidRPr="00D408AC">
        <w:rPr>
          <w:rFonts w:ascii="Times New Roman" w:hAnsi="Times New Roman"/>
          <w:color w:val="000000"/>
        </w:rPr>
        <w:t xml:space="preserve"> defendant is</w:t>
      </w:r>
      <w:r w:rsidR="0060000D" w:rsidRPr="00D408AC">
        <w:rPr>
          <w:rFonts w:ascii="Times New Roman" w:hAnsi="Times New Roman"/>
          <w:color w:val="000000"/>
        </w:rPr>
        <w:t xml:space="preserve"> </w:t>
      </w:r>
      <w:r w:rsidR="0060000D" w:rsidRPr="00D408AC">
        <w:rPr>
          <w:rFonts w:ascii="Times New Roman" w:eastAsia="Calibri" w:hAnsi="Times New Roman"/>
          <w:i/>
          <w:color w:val="auto"/>
          <w:szCs w:val="22"/>
          <w:lang w:eastAsia="en-AU"/>
        </w:rPr>
        <w:t>[insert address].</w:t>
      </w:r>
    </w:p>
    <w:p w14:paraId="1861DE99" w14:textId="77777777" w:rsidR="00D9477D" w:rsidRPr="00D408AC" w:rsidRDefault="00D9477D" w:rsidP="00D9477D">
      <w:pPr>
        <w:rPr>
          <w:rFonts w:ascii="Times New Roman" w:hAnsi="Times New Roman"/>
          <w:color w:val="000000"/>
        </w:rPr>
      </w:pPr>
    </w:p>
    <w:p w14:paraId="7DA55D4F" w14:textId="77777777" w:rsidR="00D9477D" w:rsidRPr="00D408AC" w:rsidRDefault="00D9477D" w:rsidP="00D9477D">
      <w:pPr>
        <w:rPr>
          <w:rFonts w:ascii="Times New Roman" w:hAnsi="Times New Roman"/>
          <w:color w:val="000000"/>
        </w:rPr>
      </w:pPr>
    </w:p>
    <w:p w14:paraId="4BF995B6" w14:textId="77777777" w:rsidR="007500A3" w:rsidRPr="00D408AC" w:rsidRDefault="007500A3" w:rsidP="00D9477D">
      <w:pPr>
        <w:rPr>
          <w:rFonts w:ascii="Times New Roman" w:hAnsi="Times New Roman"/>
          <w:color w:val="000000"/>
        </w:rPr>
      </w:pPr>
    </w:p>
    <w:p w14:paraId="02D442FD" w14:textId="0667912E" w:rsidR="00D9477D" w:rsidRPr="00D408AC" w:rsidRDefault="00B13A7B" w:rsidP="00B13A7B">
      <w:pPr>
        <w:rPr>
          <w:rFonts w:ascii="Times New Roman" w:hAnsi="Times New Roman"/>
          <w:color w:val="000000"/>
        </w:rPr>
      </w:pPr>
      <w:r w:rsidRPr="00B13A7B">
        <w:rPr>
          <w:rFonts w:ascii="Times New Roman" w:hAnsi="Times New Roman"/>
          <w:color w:val="000000"/>
        </w:rPr>
        <w:t>The name or firm and the business address within Australia of the</w:t>
      </w:r>
      <w:r w:rsidR="00D408AC">
        <w:rPr>
          <w:rFonts w:ascii="Times New Roman" w:hAnsi="Times New Roman"/>
          <w:color w:val="000000"/>
        </w:rPr>
        <w:t xml:space="preserve"> </w:t>
      </w:r>
      <w:r w:rsidRPr="00D408AC">
        <w:rPr>
          <w:rFonts w:ascii="Times New Roman" w:hAnsi="Times New Roman"/>
          <w:color w:val="000000"/>
        </w:rPr>
        <w:t>solicitor for the defendant is</w:t>
      </w:r>
      <w:r w:rsidR="00D408AC" w:rsidRPr="00D408AC">
        <w:rPr>
          <w:rFonts w:ascii="Times New Roman" w:hAnsi="Times New Roman"/>
          <w:color w:val="000000"/>
        </w:rPr>
        <w:t xml:space="preserve"> [insert name or firm and business address].</w:t>
      </w:r>
    </w:p>
    <w:p w14:paraId="241AA16E" w14:textId="77777777" w:rsidR="00D9477D" w:rsidRPr="00D408AC" w:rsidRDefault="00D9477D" w:rsidP="00D9477D">
      <w:pPr>
        <w:rPr>
          <w:rFonts w:ascii="Times New Roman" w:hAnsi="Times New Roman"/>
          <w:color w:val="000000"/>
        </w:rPr>
      </w:pPr>
    </w:p>
    <w:p w14:paraId="2CAFB150" w14:textId="77777777" w:rsidR="007500A3" w:rsidRPr="00D408AC" w:rsidRDefault="007500A3" w:rsidP="00D9477D">
      <w:pPr>
        <w:rPr>
          <w:rFonts w:ascii="Times New Roman" w:hAnsi="Times New Roman"/>
          <w:color w:val="000000"/>
        </w:rPr>
      </w:pPr>
    </w:p>
    <w:p w14:paraId="6B3204F4" w14:textId="77F3AE6F" w:rsidR="00D9477D" w:rsidRPr="00D408AC" w:rsidRDefault="00D9477D" w:rsidP="00D9477D">
      <w:pPr>
        <w:rPr>
          <w:rFonts w:ascii="Times New Roman" w:hAnsi="Times New Roman"/>
          <w:color w:val="000000"/>
        </w:rPr>
      </w:pPr>
      <w:r w:rsidRPr="00D408AC">
        <w:rPr>
          <w:rFonts w:ascii="Times New Roman" w:hAnsi="Times New Roman"/>
          <w:color w:val="000000"/>
        </w:rPr>
        <w:t xml:space="preserve">The email address </w:t>
      </w:r>
      <w:r w:rsidR="0060000D" w:rsidRPr="00D408AC">
        <w:rPr>
          <w:rFonts w:ascii="Times New Roman" w:hAnsi="Times New Roman"/>
          <w:color w:val="000000"/>
        </w:rPr>
        <w:t>for service of the defendant is</w:t>
      </w:r>
    </w:p>
    <w:p w14:paraId="78F4FC00" w14:textId="77777777" w:rsidR="00D9477D" w:rsidRDefault="00D9477D" w:rsidP="00D9477D"/>
    <w:p w14:paraId="69747379" w14:textId="77777777" w:rsidR="007E4F9B" w:rsidRPr="00AF4693" w:rsidRDefault="007E4F9B" w:rsidP="005C05EF">
      <w:pPr>
        <w:spacing w:line="276" w:lineRule="auto"/>
        <w:rPr>
          <w:rFonts w:cs="Arial"/>
          <w:color w:val="000000"/>
          <w:szCs w:val="22"/>
        </w:rPr>
      </w:pPr>
    </w:p>
    <w:sectPr w:rsidR="007E4F9B" w:rsidRPr="00AF4693" w:rsidSect="00EA2AFA">
      <w:footerReference w:type="default" r:id="rId11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7937" w14:textId="77777777" w:rsidR="00A73B77" w:rsidRDefault="00A73B77" w:rsidP="00EA2AFA">
      <w:r>
        <w:separator/>
      </w:r>
    </w:p>
  </w:endnote>
  <w:endnote w:type="continuationSeparator" w:id="0">
    <w:p w14:paraId="1B11797A" w14:textId="77777777" w:rsidR="00A73B77" w:rsidRDefault="00A73B77" w:rsidP="00EA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FAFA" w14:textId="77777777" w:rsidR="00EA2AFA" w:rsidRDefault="00EA2AFA">
    <w:pPr>
      <w:pStyle w:val="Footer"/>
      <w:jc w:val="right"/>
    </w:pPr>
  </w:p>
  <w:p w14:paraId="4511389D" w14:textId="77777777" w:rsidR="00EA2AFA" w:rsidRDefault="00EA2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321D" w14:textId="77777777" w:rsidR="00A73B77" w:rsidRDefault="00A73B77" w:rsidP="00EA2AFA">
      <w:r>
        <w:separator/>
      </w:r>
    </w:p>
  </w:footnote>
  <w:footnote w:type="continuationSeparator" w:id="0">
    <w:p w14:paraId="6D692831" w14:textId="77777777" w:rsidR="00A73B77" w:rsidRDefault="00A73B77" w:rsidP="00EA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736A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6C370B"/>
    <w:multiLevelType w:val="hybridMultilevel"/>
    <w:tmpl w:val="6A6E88EA"/>
    <w:lvl w:ilvl="0" w:tplc="70920B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D4BAE"/>
    <w:multiLevelType w:val="hybridMultilevel"/>
    <w:tmpl w:val="0D4C6110"/>
    <w:lvl w:ilvl="0" w:tplc="472826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CF10F5"/>
    <w:multiLevelType w:val="hybridMultilevel"/>
    <w:tmpl w:val="903840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688">
    <w:abstractNumId w:val="12"/>
  </w:num>
  <w:num w:numId="2" w16cid:durableId="1111977210">
    <w:abstractNumId w:val="15"/>
  </w:num>
  <w:num w:numId="3" w16cid:durableId="124276341">
    <w:abstractNumId w:val="11"/>
  </w:num>
  <w:num w:numId="4" w16cid:durableId="2043942046">
    <w:abstractNumId w:val="10"/>
  </w:num>
  <w:num w:numId="5" w16cid:durableId="1990203659">
    <w:abstractNumId w:val="8"/>
  </w:num>
  <w:num w:numId="6" w16cid:durableId="1401752667">
    <w:abstractNumId w:val="7"/>
  </w:num>
  <w:num w:numId="7" w16cid:durableId="377702441">
    <w:abstractNumId w:val="6"/>
  </w:num>
  <w:num w:numId="8" w16cid:durableId="1523471282">
    <w:abstractNumId w:val="5"/>
  </w:num>
  <w:num w:numId="9" w16cid:durableId="789861666">
    <w:abstractNumId w:val="9"/>
  </w:num>
  <w:num w:numId="10" w16cid:durableId="472407690">
    <w:abstractNumId w:val="4"/>
  </w:num>
  <w:num w:numId="11" w16cid:durableId="695354232">
    <w:abstractNumId w:val="3"/>
  </w:num>
  <w:num w:numId="12" w16cid:durableId="931354108">
    <w:abstractNumId w:val="2"/>
  </w:num>
  <w:num w:numId="13" w16cid:durableId="108670011">
    <w:abstractNumId w:val="1"/>
  </w:num>
  <w:num w:numId="14" w16cid:durableId="527107077">
    <w:abstractNumId w:val="16"/>
  </w:num>
  <w:num w:numId="15" w16cid:durableId="888104805">
    <w:abstractNumId w:val="14"/>
  </w:num>
  <w:num w:numId="16" w16cid:durableId="1879197899">
    <w:abstractNumId w:val="13"/>
  </w:num>
  <w:num w:numId="17" w16cid:durableId="169333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2A"/>
    <w:rsid w:val="00071EFD"/>
    <w:rsid w:val="000C77A2"/>
    <w:rsid w:val="001062B0"/>
    <w:rsid w:val="0023260A"/>
    <w:rsid w:val="002360A9"/>
    <w:rsid w:val="002714B1"/>
    <w:rsid w:val="002C2F62"/>
    <w:rsid w:val="0033320A"/>
    <w:rsid w:val="003A40A7"/>
    <w:rsid w:val="004004EA"/>
    <w:rsid w:val="0041593F"/>
    <w:rsid w:val="00447D43"/>
    <w:rsid w:val="00451CC4"/>
    <w:rsid w:val="0046265D"/>
    <w:rsid w:val="0047079E"/>
    <w:rsid w:val="0048189D"/>
    <w:rsid w:val="004A1DFC"/>
    <w:rsid w:val="005370E0"/>
    <w:rsid w:val="005666C0"/>
    <w:rsid w:val="005A1470"/>
    <w:rsid w:val="005C05EF"/>
    <w:rsid w:val="005C16EE"/>
    <w:rsid w:val="0060000D"/>
    <w:rsid w:val="00621A73"/>
    <w:rsid w:val="00630C80"/>
    <w:rsid w:val="00683B6C"/>
    <w:rsid w:val="006E380A"/>
    <w:rsid w:val="00725690"/>
    <w:rsid w:val="007500A3"/>
    <w:rsid w:val="007E4F9B"/>
    <w:rsid w:val="008013C0"/>
    <w:rsid w:val="00890246"/>
    <w:rsid w:val="008973EB"/>
    <w:rsid w:val="008E0977"/>
    <w:rsid w:val="00913B68"/>
    <w:rsid w:val="00953DEA"/>
    <w:rsid w:val="00A43F1A"/>
    <w:rsid w:val="00A51B2A"/>
    <w:rsid w:val="00A73B77"/>
    <w:rsid w:val="00A94F5E"/>
    <w:rsid w:val="00AF4693"/>
    <w:rsid w:val="00B13A7B"/>
    <w:rsid w:val="00B17A96"/>
    <w:rsid w:val="00B51324"/>
    <w:rsid w:val="00B825F7"/>
    <w:rsid w:val="00C403E3"/>
    <w:rsid w:val="00CF27A5"/>
    <w:rsid w:val="00D408AC"/>
    <w:rsid w:val="00D7319D"/>
    <w:rsid w:val="00D9477D"/>
    <w:rsid w:val="00E11FCC"/>
    <w:rsid w:val="00EA2AFA"/>
    <w:rsid w:val="00EF22AD"/>
    <w:rsid w:val="00FA0C74"/>
    <w:rsid w:val="00FC1501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A18C8"/>
  <w15:chartTrackingRefBased/>
  <w15:docId w15:val="{04719E26-BFE1-4F5F-AB7F-D3DC18A4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2A"/>
    <w:rPr>
      <w:rFonts w:eastAsia="Arial"/>
      <w:color w:val="404040"/>
      <w:sz w:val="22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451CC4"/>
    <w:pPr>
      <w:keepNext/>
      <w:spacing w:before="480"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CC4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customStyle="1" w:styleId="GridTable21">
    <w:name w:val="Grid Table 21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customStyle="1" w:styleId="GridTable1Light1">
    <w:name w:val="Grid Table 1 Light1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customStyle="1" w:styleId="Quote1">
    <w:name w:val="Quote1"/>
    <w:uiPriority w:val="73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MediumGrid2-Accent2">
    <w:name w:val="Medium Grid 2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MediumGrid2-Accent3">
    <w:name w:val="Medium Grid 2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MediumGrid2-Accent4">
    <w:name w:val="Medium Grid 2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MediumGrid2-Accent5">
    <w:name w:val="Medium Grid 2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MediumGrid2-Accent6">
    <w:name w:val="Medium Grid 2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Paragraph1">
    <w:name w:val="List Paragraph1"/>
    <w:uiPriority w:val="72"/>
    <w:qFormat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MediumGrid1-Accent2">
    <w:name w:val="Medium Grid 1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MediumGrid1-Accent3">
    <w:name w:val="Medium Grid 1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MediumGrid1-Accent4">
    <w:name w:val="Medium Grid 1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MediumGrid1-Accent5">
    <w:name w:val="Medium Grid 1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MediumGrid1-Accent6">
    <w:name w:val="Medium Grid 1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vision1">
    <w:name w:val="Revision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MediumList2-Accent2">
    <w:name w:val="Medium List 2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MediumList2-Accent3">
    <w:name w:val="Medium List 2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MediumList2-Accent4">
    <w:name w:val="Medium List 2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MediumList2-Accent5">
    <w:name w:val="Medium List 2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MediumList2-Accent6">
    <w:name w:val="Medium List 2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customStyle="1" w:styleId="TOCHeading1">
    <w:name w:val="TOC Heading1"/>
    <w:uiPriority w:val="71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MediumList1-Accent1">
    <w:name w:val="Medium List 1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MediumList1-Accent2">
    <w:name w:val="Medium List 1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MediumList1-Accent3">
    <w:name w:val="Medium List 1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MediumList1-Accent4">
    <w:name w:val="Medium List 1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MediumList1-Accent5">
    <w:name w:val="Medium List 1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MediumList1-Accent6">
    <w:name w:val="Medium List 1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customStyle="1" w:styleId="Bibliography1">
    <w:name w:val="Bibliography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customStyle="1" w:styleId="PlainTable41">
    <w:name w:val="Plain Table 41"/>
    <w:uiPriority w:val="21"/>
    <w:qFormat/>
    <w:rsid w:val="00B825F7"/>
    <w:rPr>
      <w:i/>
      <w:iCs/>
      <w:color w:val="5B9BD5"/>
    </w:rPr>
  </w:style>
  <w:style w:type="paragraph" w:customStyle="1" w:styleId="LightShading-Accent21">
    <w:name w:val="Light Shading - Accent 21"/>
    <w:next w:val="Normal"/>
    <w:link w:val="LightShading-Accent2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LightShading-Accent2Char">
    <w:name w:val="Light Shading - Accent 2 Char"/>
    <w:link w:val="LightShading-Accent21"/>
    <w:uiPriority w:val="30"/>
    <w:rsid w:val="00451CC4"/>
    <w:rPr>
      <w:rFonts w:ascii="Arial" w:hAnsi="Arial" w:cs="Arial"/>
      <w:i/>
      <w:iCs/>
      <w:color w:val="006DA5"/>
    </w:rPr>
  </w:style>
  <w:style w:type="character" w:customStyle="1" w:styleId="TableGridLight1">
    <w:name w:val="Table Grid Light1"/>
    <w:uiPriority w:val="32"/>
    <w:qFormat/>
    <w:rsid w:val="00B825F7"/>
    <w:rPr>
      <w:b/>
      <w:bCs/>
      <w:smallCaps/>
      <w:color w:val="5B9BD5"/>
      <w:spacing w:val="5"/>
    </w:rPr>
  </w:style>
  <w:style w:type="table" w:styleId="ColorfulShading">
    <w:name w:val="Colorful Shading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1-Accent1">
    <w:name w:val="Medium Grid 1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2">
    <w:name w:val="Colorful Shading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3">
    <w:name w:val="Colorful Shading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4">
    <w:name w:val="Colorful Shading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5">
    <w:name w:val="Colorful Shading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6">
    <w:name w:val="Colorful Shading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">
    <w:name w:val="Dark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2">
    <w:name w:val="Dark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3">
    <w:name w:val="Dark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4">
    <w:name w:val="Dark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5">
    <w:name w:val="Dark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6">
    <w:name w:val="Dark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">
    <w:name w:val="Medium Grid 3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ntenseQuote1">
    <w:name w:val="Intense Quote1"/>
    <w:uiPriority w:val="60"/>
    <w:qFormat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2">
    <w:name w:val="Medium Grid 3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3">
    <w:name w:val="Medium Grid 3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4">
    <w:name w:val="Medium Grid 3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5">
    <w:name w:val="Medium Grid 3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6">
    <w:name w:val="Medium Grid 3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customStyle="1" w:styleId="ColorfulList-Accent11">
    <w:name w:val="Colorful List - Accent 11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LightGrid-Accent1">
    <w:name w:val="Light Grid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LightGrid-Accent2">
    <w:name w:val="Light Grid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LightGrid-Accent3">
    <w:name w:val="Light Grid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LightGrid-Accent4">
    <w:name w:val="Light Grid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LightGrid-Accent5">
    <w:name w:val="Light Grid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LightGrid-Accent6">
    <w:name w:val="Light Grid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SubtleReference1">
    <w:name w:val="Subtle Reference1"/>
    <w:uiPriority w:val="67"/>
    <w:qFormat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Shading1-Accent1">
    <w:name w:val="Medium Shading 1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Shading1-Accent2">
    <w:name w:val="Medium Shading 1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Shading1-Accent3">
    <w:name w:val="Medium Shading 1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Shading1-Accent4">
    <w:name w:val="Medium Shading 1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Shading1-Accent5">
    <w:name w:val="Medium Shading 1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Shading1-Accent6">
    <w:name w:val="Medium Shading 1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IntenseReference1">
    <w:name w:val="Intense Reference1"/>
    <w:uiPriority w:val="68"/>
    <w:qFormat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Shading2-Accent1">
    <w:name w:val="Medium Shading 2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Shading2-Accent2">
    <w:name w:val="Medium Shading 2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Shading2-Accent3">
    <w:name w:val="Medium Shading 2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Shading2-Accent4">
    <w:name w:val="Medium Shading 2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Shading2-Accent5">
    <w:name w:val="Medium Shading 2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Shading2-Accent6">
    <w:name w:val="Medium Shading 2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BookTitle1">
    <w:name w:val="Book Title1"/>
    <w:uiPriority w:val="69"/>
    <w:qFormat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LightShading-Accent1">
    <w:name w:val="Light Shading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1">
    <w:name w:val="Dark List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ubtleEmphasis1">
    <w:name w:val="Subtle Emphasis1"/>
    <w:uiPriority w:val="65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ntenseEmphasis1">
    <w:name w:val="Intense Emphasis1"/>
    <w:uiPriority w:val="66"/>
    <w:qFormat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">
    <w:name w:val="Colorful List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2-Accent1">
    <w:name w:val="Medium Grid 2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2">
    <w:name w:val="Colorful List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3">
    <w:name w:val="Colorful List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4">
    <w:name w:val="Colorful List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5">
    <w:name w:val="Colorful List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6">
    <w:name w:val="Colorful List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">
    <w:name w:val="Colorful Grid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1">
    <w:name w:val="Medium Grid 3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2">
    <w:name w:val="Colorful Grid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3">
    <w:name w:val="Colorful Grid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4">
    <w:name w:val="Colorful Grid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5">
    <w:name w:val="Colorful Grid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6">
    <w:name w:val="Colorful Grid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customStyle="1" w:styleId="MediumGrid21">
    <w:name w:val="Medium Grid 21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customStyle="1" w:styleId="MediumGrid11">
    <w:name w:val="Medium Grid 11"/>
    <w:uiPriority w:val="99"/>
    <w:semiHidden/>
    <w:rsid w:val="00B825F7"/>
    <w:rPr>
      <w:color w:val="808080"/>
    </w:r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customStyle="1" w:styleId="ColorfulGrid-Accent11">
    <w:name w:val="Colorful Grid - Accent 11"/>
    <w:next w:val="Normal"/>
    <w:link w:val="ColorfulGrid-Accent1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ColorfulGrid-Accent1Char">
    <w:name w:val="Colorful Grid - Accent 1 Char"/>
    <w:link w:val="ColorfulGrid-Accent11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customStyle="1" w:styleId="PlainTable31">
    <w:name w:val="Plain Table 31"/>
    <w:uiPriority w:val="19"/>
    <w:qFormat/>
    <w:rsid w:val="00B825F7"/>
    <w:rPr>
      <w:i/>
      <w:iCs/>
      <w:color w:val="404040"/>
    </w:rPr>
  </w:style>
  <w:style w:type="character" w:customStyle="1" w:styleId="PlainTable51">
    <w:name w:val="Plain Table 51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customStyle="1" w:styleId="GridTable31">
    <w:name w:val="Grid Table 31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  <w:style w:type="paragraph" w:customStyle="1" w:styleId="Body">
    <w:name w:val="Body"/>
    <w:basedOn w:val="Normal"/>
    <w:rsid w:val="00A51B2A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character" w:customStyle="1" w:styleId="ScheduleFlushLeftChar">
    <w:name w:val="Schedule Flush Left Char"/>
    <w:link w:val="ScheduleFlushLeft"/>
    <w:locked/>
    <w:rsid w:val="00A51B2A"/>
  </w:style>
  <w:style w:type="paragraph" w:customStyle="1" w:styleId="ScheduleFlushLeft">
    <w:name w:val="Schedule Flush Left"/>
    <w:next w:val="Normal"/>
    <w:link w:val="ScheduleFlushLeftChar"/>
    <w:rsid w:val="00A51B2A"/>
    <w:pPr>
      <w:autoSpaceDE w:val="0"/>
      <w:autoSpaceDN w:val="0"/>
      <w:spacing w:before="120"/>
    </w:pPr>
  </w:style>
  <w:style w:type="paragraph" w:customStyle="1" w:styleId="Default">
    <w:name w:val="Default"/>
    <w:rsid w:val="00EF22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07EBE5E59464F8A2FEDDCE52339E2" ma:contentTypeVersion="23" ma:contentTypeDescription="Create a new document." ma:contentTypeScope="" ma:versionID="7ed1273f044b39f13c13dd9a6c897a25">
  <xsd:schema xmlns:xsd="http://www.w3.org/2001/XMLSchema" xmlns:xs="http://www.w3.org/2001/XMLSchema" xmlns:p="http://schemas.microsoft.com/office/2006/metadata/properties" xmlns:ns2="561d1215-ada0-4b38-9ae1-93a3dfa0013a" xmlns:ns3="bdde84cb-4b1f-4b74-b4a5-14e1a433eee1" xmlns:ns4="d641bd16-063d-4753-8080-7c8c18715755" targetNamespace="http://schemas.microsoft.com/office/2006/metadata/properties" ma:root="true" ma:fieldsID="f288a62d75849fab7beb1f237e4a2667" ns2:_="" ns3:_="" ns4:_="">
    <xsd:import namespace="561d1215-ada0-4b38-9ae1-93a3dfa0013a"/>
    <xsd:import namespace="bdde84cb-4b1f-4b74-b4a5-14e1a433eee1"/>
    <xsd:import namespace="d641bd16-063d-4753-8080-7c8c18715755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1215-ada0-4b38-9ae1-93a3dfa0013a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d16-063d-4753-8080-7c8c1871575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791ba5a-2d0a-4e48-9d44-2a4f405e6882}" ma:internalName="TaxCatchAll" ma:showField="CatchAllData" ma:web="d641bd16-063d-4753-8080-7c8c18715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61d1215-ada0-4b38-9ae1-93a3dfa0013a" xsi:nil="true"/>
    <FileShareModifiedBy xmlns="561d1215-ada0-4b38-9ae1-93a3dfa0013a" xsi:nil="true"/>
    <FileShareCreatedBy xmlns="561d1215-ada0-4b38-9ae1-93a3dfa0013a" xsi:nil="true"/>
    <_Flow_SignoffStatus xmlns="561d1215-ada0-4b38-9ae1-93a3dfa0013a" xsi:nil="true"/>
    <lcf76f155ced4ddcb4097134ff3c332f xmlns="561d1215-ada0-4b38-9ae1-93a3dfa0013a">
      <Terms xmlns="http://schemas.microsoft.com/office/infopath/2007/PartnerControls"/>
    </lcf76f155ced4ddcb4097134ff3c332f>
    <TaxCatchAll xmlns="d641bd16-063d-4753-8080-7c8c18715755" xsi:nil="true"/>
  </documentManagement>
</p:properties>
</file>

<file path=customXml/itemProps1.xml><?xml version="1.0" encoding="utf-8"?>
<ds:datastoreItem xmlns:ds="http://schemas.openxmlformats.org/officeDocument/2006/customXml" ds:itemID="{41AB29E4-1FA5-429E-B1E0-DA73A16A3F0F}"/>
</file>

<file path=customXml/itemProps2.xml><?xml version="1.0" encoding="utf-8"?>
<ds:datastoreItem xmlns:ds="http://schemas.openxmlformats.org/officeDocument/2006/customXml" ds:itemID="{F8D5E09F-37A3-46CF-A314-85B9CF946E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A6D26-11CC-4A61-B698-E7F830AB4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967CE-F7D2-451F-B9CD-E05A44FE7F8F}">
  <ds:schemaRefs>
    <ds:schemaRef ds:uri="http://schemas.microsoft.com/office/2006/metadata/properties"/>
    <ds:schemaRef ds:uri="http://schemas.microsoft.com/office/infopath/2007/PartnerControls"/>
    <ds:schemaRef ds:uri="561d1215-ada0-4b38-9ae1-93a3dfa0013a"/>
    <ds:schemaRef ds:uri="d641bd16-063d-4753-8080-7c8c187157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Department of Justice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 Court of Victoria</dc:creator>
  <cp:keywords/>
  <dc:description/>
  <cp:lastModifiedBy>Melissa Ciavarella</cp:lastModifiedBy>
  <cp:revision>7</cp:revision>
  <cp:lastPrinted>2017-02-01T04:34:00Z</cp:lastPrinted>
  <dcterms:created xsi:type="dcterms:W3CDTF">2025-11-17T00:42:00Z</dcterms:created>
  <dcterms:modified xsi:type="dcterms:W3CDTF">2025-11-20T23:36:00Z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0x0101008A507EBE5E59464F8A2FEDDCE52339E2</vt:lpwstr>
  </property>
  <property fmtid="{D5CDD505-2E9C-101B-9397-08002B2CF9AE}" pid="3" name="MediaServiceImageTags">
    <vt:lpwstr/>
  </property>
</Properties>
</file>