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3A28" w14:textId="77777777" w:rsidR="00284B2F" w:rsidRPr="00E451C9" w:rsidRDefault="00284B2F" w:rsidP="00284B2F">
      <w:pPr>
        <w:outlineLvl w:val="0"/>
        <w:rPr>
          <w:rFonts w:ascii="Times New Roman" w:hAnsi="Times New Roman"/>
          <w:bCs/>
          <w:sz w:val="24"/>
        </w:rPr>
      </w:pPr>
      <w:r w:rsidRPr="00E451C9">
        <w:rPr>
          <w:rFonts w:ascii="Times New Roman" w:hAnsi="Times New Roman"/>
          <w:bCs/>
          <w:sz w:val="24"/>
        </w:rPr>
        <w:t xml:space="preserve">IN THE SUPREME COURT OF VICTORIA </w:t>
      </w:r>
    </w:p>
    <w:p w14:paraId="56F00186" w14:textId="77777777" w:rsidR="00284B2F" w:rsidRPr="00E451C9" w:rsidRDefault="00284B2F" w:rsidP="00284B2F">
      <w:pPr>
        <w:ind w:right="1527"/>
        <w:jc w:val="both"/>
        <w:rPr>
          <w:rFonts w:ascii="Times New Roman" w:hAnsi="Times New Roman"/>
          <w:bCs/>
          <w:sz w:val="24"/>
        </w:rPr>
      </w:pPr>
      <w:r w:rsidRPr="00E451C9">
        <w:rPr>
          <w:rFonts w:ascii="Times New Roman" w:hAnsi="Times New Roman"/>
          <w:bCs/>
          <w:sz w:val="24"/>
        </w:rPr>
        <w:t>[INSERT DIVISION]</w:t>
      </w:r>
    </w:p>
    <w:p w14:paraId="50774839" w14:textId="77777777" w:rsidR="00284B2F" w:rsidRPr="00E451C9" w:rsidRDefault="00284B2F" w:rsidP="00284B2F">
      <w:pPr>
        <w:ind w:right="1527"/>
        <w:rPr>
          <w:rFonts w:ascii="Times New Roman" w:hAnsi="Times New Roman"/>
          <w:bCs/>
          <w:sz w:val="24"/>
        </w:rPr>
      </w:pPr>
      <w:r w:rsidRPr="00E451C9">
        <w:rPr>
          <w:rFonts w:ascii="Times New Roman" w:hAnsi="Times New Roman"/>
          <w:bCs/>
          <w:sz w:val="24"/>
        </w:rPr>
        <w:t>[INSERT LIST]</w:t>
      </w:r>
    </w:p>
    <w:p w14:paraId="0B1A84AF" w14:textId="77777777" w:rsidR="00284B2F" w:rsidRPr="00E451C9" w:rsidRDefault="00284B2F" w:rsidP="00284B2F">
      <w:pPr>
        <w:ind w:right="1527"/>
        <w:rPr>
          <w:rFonts w:ascii="Times New Roman" w:hAnsi="Times New Roman"/>
          <w:bCs/>
          <w:szCs w:val="22"/>
        </w:rPr>
      </w:pPr>
    </w:p>
    <w:p w14:paraId="1360D61D" w14:textId="77777777" w:rsidR="00284B2F" w:rsidRPr="00E451C9" w:rsidRDefault="00284B2F" w:rsidP="00284B2F">
      <w:pPr>
        <w:ind w:right="1527"/>
        <w:rPr>
          <w:rFonts w:ascii="Times New Roman" w:hAnsi="Times New Roman"/>
          <w:bCs/>
          <w:szCs w:val="22"/>
        </w:rPr>
      </w:pPr>
      <w:r w:rsidRPr="00E451C9">
        <w:rPr>
          <w:rFonts w:ascii="Times New Roman" w:hAnsi="Times New Roman"/>
          <w:bCs/>
          <w:szCs w:val="22"/>
        </w:rPr>
        <w:t xml:space="preserve">S ECI </w:t>
      </w:r>
    </w:p>
    <w:p w14:paraId="0502D448" w14:textId="77777777" w:rsidR="00284B2F" w:rsidRPr="00BD37EE" w:rsidRDefault="00284B2F" w:rsidP="00284B2F">
      <w:pPr>
        <w:jc w:val="both"/>
        <w:rPr>
          <w:rFonts w:ascii="Times New Roman" w:hAnsi="Times New Roman"/>
          <w:b/>
          <w:szCs w:val="22"/>
        </w:rPr>
      </w:pPr>
    </w:p>
    <w:p w14:paraId="5896750B" w14:textId="77777777" w:rsidR="00284B2F" w:rsidRPr="00BD37EE" w:rsidRDefault="00284B2F" w:rsidP="00284B2F">
      <w:pPr>
        <w:rPr>
          <w:rFonts w:ascii="Times New Roman" w:hAnsi="Times New Roman"/>
          <w:sz w:val="24"/>
          <w:szCs w:val="32"/>
        </w:rPr>
      </w:pPr>
      <w:r w:rsidRPr="00BD37EE">
        <w:rPr>
          <w:rFonts w:ascii="Times New Roman" w:hAnsi="Times New Roman"/>
          <w:sz w:val="24"/>
          <w:szCs w:val="32"/>
        </w:rPr>
        <w:t>BETWEEN</w:t>
      </w:r>
    </w:p>
    <w:p w14:paraId="1F150B41" w14:textId="77777777" w:rsidR="00284B2F" w:rsidRPr="00BD37EE" w:rsidRDefault="00284B2F" w:rsidP="00284B2F">
      <w:pPr>
        <w:rPr>
          <w:rFonts w:ascii="Times New Roman" w:hAnsi="Times New Roman"/>
          <w:b/>
          <w:szCs w:val="22"/>
        </w:rPr>
      </w:pPr>
    </w:p>
    <w:tbl>
      <w:tblPr>
        <w:tblW w:w="9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324"/>
      </w:tblGrid>
      <w:tr w:rsidR="00284B2F" w:rsidRPr="00BD37EE" w14:paraId="5D0EFBF7" w14:textId="77777777" w:rsidTr="00FD1AFB">
        <w:tc>
          <w:tcPr>
            <w:tcW w:w="6946" w:type="dxa"/>
            <w:shd w:val="clear" w:color="auto" w:fill="auto"/>
          </w:tcPr>
          <w:p w14:paraId="055D7171" w14:textId="77777777" w:rsidR="00284B2F" w:rsidRPr="00BD37EE" w:rsidRDefault="00284B2F" w:rsidP="00FD1AF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24" w:type="dxa"/>
            <w:shd w:val="clear" w:color="auto" w:fill="auto"/>
          </w:tcPr>
          <w:p w14:paraId="6CD5B1B2" w14:textId="77777777" w:rsidR="00284B2F" w:rsidRPr="00BD37EE" w:rsidRDefault="00284B2F" w:rsidP="00FD1AFB">
            <w:pPr>
              <w:jc w:val="right"/>
              <w:rPr>
                <w:rFonts w:ascii="Times New Roman" w:eastAsia="Calibri" w:hAnsi="Times New Roman"/>
              </w:rPr>
            </w:pPr>
            <w:r w:rsidRPr="00BD37EE">
              <w:rPr>
                <w:rFonts w:ascii="Times New Roman" w:eastAsia="Calibri" w:hAnsi="Times New Roman"/>
              </w:rPr>
              <w:t>Plaintiff</w:t>
            </w:r>
          </w:p>
        </w:tc>
      </w:tr>
      <w:tr w:rsidR="00284B2F" w:rsidRPr="00BD37EE" w14:paraId="7F46BC80" w14:textId="77777777" w:rsidTr="00FD1AFB">
        <w:tc>
          <w:tcPr>
            <w:tcW w:w="6946" w:type="dxa"/>
            <w:shd w:val="clear" w:color="auto" w:fill="auto"/>
          </w:tcPr>
          <w:p w14:paraId="22E507C7" w14:textId="77777777" w:rsidR="00284B2F" w:rsidRPr="00BD37EE" w:rsidRDefault="00284B2F" w:rsidP="00FD1AF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24" w:type="dxa"/>
            <w:shd w:val="clear" w:color="auto" w:fill="auto"/>
          </w:tcPr>
          <w:p w14:paraId="476816FD" w14:textId="77777777" w:rsidR="00284B2F" w:rsidRPr="00BD37EE" w:rsidRDefault="00284B2F" w:rsidP="00FD1AFB">
            <w:pPr>
              <w:rPr>
                <w:rFonts w:ascii="Times New Roman" w:eastAsia="Calibri" w:hAnsi="Times New Roman"/>
              </w:rPr>
            </w:pPr>
          </w:p>
        </w:tc>
      </w:tr>
      <w:tr w:rsidR="00284B2F" w:rsidRPr="00BD37EE" w14:paraId="644F1628" w14:textId="77777777" w:rsidTr="00FD1AFB">
        <w:tc>
          <w:tcPr>
            <w:tcW w:w="6946" w:type="dxa"/>
            <w:shd w:val="clear" w:color="auto" w:fill="auto"/>
          </w:tcPr>
          <w:p w14:paraId="57BA7D79" w14:textId="77777777" w:rsidR="00284B2F" w:rsidRPr="00BD37EE" w:rsidRDefault="00284B2F" w:rsidP="00FD1AFB">
            <w:pPr>
              <w:rPr>
                <w:rFonts w:ascii="Times New Roman" w:eastAsia="Calibri" w:hAnsi="Times New Roman"/>
              </w:rPr>
            </w:pPr>
            <w:r w:rsidRPr="00BD37EE">
              <w:rPr>
                <w:rFonts w:ascii="Times New Roman" w:eastAsia="Calibri" w:hAnsi="Times New Roman"/>
              </w:rPr>
              <w:t>and</w:t>
            </w:r>
          </w:p>
        </w:tc>
        <w:tc>
          <w:tcPr>
            <w:tcW w:w="2324" w:type="dxa"/>
            <w:shd w:val="clear" w:color="auto" w:fill="auto"/>
          </w:tcPr>
          <w:p w14:paraId="286C7847" w14:textId="77777777" w:rsidR="00284B2F" w:rsidRPr="00BD37EE" w:rsidRDefault="00284B2F" w:rsidP="00FD1AFB">
            <w:pPr>
              <w:rPr>
                <w:rFonts w:ascii="Times New Roman" w:eastAsia="Calibri" w:hAnsi="Times New Roman"/>
              </w:rPr>
            </w:pPr>
          </w:p>
        </w:tc>
      </w:tr>
      <w:tr w:rsidR="00284B2F" w:rsidRPr="00BD37EE" w14:paraId="183B6930" w14:textId="77777777" w:rsidTr="00FD1AFB">
        <w:tc>
          <w:tcPr>
            <w:tcW w:w="6946" w:type="dxa"/>
            <w:shd w:val="clear" w:color="auto" w:fill="auto"/>
          </w:tcPr>
          <w:p w14:paraId="4911D89E" w14:textId="77777777" w:rsidR="00284B2F" w:rsidRPr="00BD37EE" w:rsidRDefault="00284B2F" w:rsidP="00FD1AF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24" w:type="dxa"/>
            <w:shd w:val="clear" w:color="auto" w:fill="auto"/>
          </w:tcPr>
          <w:p w14:paraId="4CB0084E" w14:textId="77777777" w:rsidR="00284B2F" w:rsidRPr="00BD37EE" w:rsidRDefault="00284B2F" w:rsidP="00FD1AFB">
            <w:pPr>
              <w:rPr>
                <w:rFonts w:ascii="Times New Roman" w:eastAsia="Calibri" w:hAnsi="Times New Roman"/>
              </w:rPr>
            </w:pPr>
          </w:p>
        </w:tc>
      </w:tr>
      <w:tr w:rsidR="00284B2F" w:rsidRPr="00BD37EE" w14:paraId="6BDB0625" w14:textId="77777777" w:rsidTr="00FD1AFB">
        <w:tc>
          <w:tcPr>
            <w:tcW w:w="6946" w:type="dxa"/>
            <w:shd w:val="clear" w:color="auto" w:fill="auto"/>
          </w:tcPr>
          <w:p w14:paraId="3A3F098A" w14:textId="77777777" w:rsidR="00284B2F" w:rsidRPr="00BD37EE" w:rsidRDefault="00284B2F" w:rsidP="00FD1AF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24" w:type="dxa"/>
            <w:shd w:val="clear" w:color="auto" w:fill="auto"/>
          </w:tcPr>
          <w:p w14:paraId="1F5DC854" w14:textId="77777777" w:rsidR="00284B2F" w:rsidRPr="00BD37EE" w:rsidRDefault="00284B2F" w:rsidP="00FD1AFB">
            <w:pPr>
              <w:jc w:val="right"/>
              <w:rPr>
                <w:rFonts w:ascii="Times New Roman" w:eastAsia="Calibri" w:hAnsi="Times New Roman"/>
              </w:rPr>
            </w:pPr>
            <w:r w:rsidRPr="00BD37EE">
              <w:rPr>
                <w:rFonts w:ascii="Times New Roman" w:eastAsia="Calibri" w:hAnsi="Times New Roman"/>
              </w:rPr>
              <w:t xml:space="preserve">Defendant  </w:t>
            </w:r>
          </w:p>
        </w:tc>
      </w:tr>
    </w:tbl>
    <w:p w14:paraId="5E583AFA" w14:textId="77777777" w:rsidR="00A51B2A" w:rsidRPr="00BD37EE" w:rsidRDefault="00A51B2A" w:rsidP="00A51B2A">
      <w:pPr>
        <w:jc w:val="both"/>
        <w:rPr>
          <w:rFonts w:ascii="Times New Roman" w:hAnsi="Times New Roman"/>
          <w:color w:val="000000"/>
          <w:szCs w:val="22"/>
        </w:rPr>
      </w:pPr>
    </w:p>
    <w:p w14:paraId="79DB69B3" w14:textId="77777777" w:rsidR="00A51B2A" w:rsidRPr="00BD37EE" w:rsidRDefault="00A51B2A" w:rsidP="00A51B2A">
      <w:pPr>
        <w:jc w:val="right"/>
        <w:rPr>
          <w:rFonts w:ascii="Times New Roman" w:hAnsi="Times New Roman"/>
          <w:color w:val="000000"/>
          <w:szCs w:val="22"/>
        </w:rPr>
      </w:pPr>
    </w:p>
    <w:p w14:paraId="2887E40A" w14:textId="77777777" w:rsidR="006D68F4" w:rsidRPr="00BD37EE" w:rsidRDefault="006D68F4" w:rsidP="006D68F4">
      <w:pPr>
        <w:jc w:val="center"/>
        <w:rPr>
          <w:rFonts w:ascii="Times New Roman" w:hAnsi="Times New Roman"/>
          <w:b/>
          <w:color w:val="000000"/>
          <w:szCs w:val="22"/>
        </w:rPr>
      </w:pPr>
      <w:r w:rsidRPr="00BD37EE">
        <w:rPr>
          <w:rFonts w:ascii="Times New Roman" w:hAnsi="Times New Roman"/>
          <w:b/>
          <w:color w:val="000000"/>
          <w:szCs w:val="22"/>
        </w:rPr>
        <w:t>NOTICE OF CHANGE OF SOLICITOR</w:t>
      </w:r>
    </w:p>
    <w:p w14:paraId="7FB051BA" w14:textId="77777777" w:rsidR="00BD37EE" w:rsidRPr="00BD37EE" w:rsidRDefault="00BD37EE" w:rsidP="00BD37EE">
      <w:pPr>
        <w:rPr>
          <w:rFonts w:ascii="Times New Roman" w:hAnsi="Times New Roman"/>
          <w:b/>
          <w:color w:val="000000"/>
          <w:szCs w:val="22"/>
        </w:rPr>
      </w:pPr>
      <w:r w:rsidRPr="00BD37EE">
        <w:rPr>
          <w:rFonts w:ascii="Times New Roman" w:hAnsi="Times New Roman"/>
          <w:b/>
          <w:color w:val="000000"/>
          <w:szCs w:val="22"/>
        </w:rPr>
        <w:t>____________________________________________________________________________________</w:t>
      </w:r>
    </w:p>
    <w:p w14:paraId="2A3C376B" w14:textId="77777777" w:rsidR="00BD37EE" w:rsidRPr="00BD37EE" w:rsidRDefault="00BD37EE" w:rsidP="00BD37EE">
      <w:pPr>
        <w:spacing w:before="120"/>
        <w:rPr>
          <w:rFonts w:ascii="Times New Roman" w:hAnsi="Times New Roman"/>
          <w:szCs w:val="22"/>
        </w:rPr>
      </w:pPr>
      <w:r w:rsidRPr="00BD37EE">
        <w:rPr>
          <w:rFonts w:ascii="Times New Roman" w:hAnsi="Times New Roman"/>
          <w:szCs w:val="22"/>
        </w:rPr>
        <w:t>Date of Document:</w:t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  <w:t>Solicitors Code:</w:t>
      </w:r>
      <w:r w:rsidRPr="00BD37EE">
        <w:rPr>
          <w:rFonts w:ascii="Times New Roman" w:hAnsi="Times New Roman"/>
          <w:szCs w:val="22"/>
        </w:rPr>
        <w:tab/>
      </w:r>
    </w:p>
    <w:p w14:paraId="6326DE9C" w14:textId="77777777" w:rsidR="00BD37EE" w:rsidRPr="00BD37EE" w:rsidRDefault="00BD37EE" w:rsidP="00BD37EE">
      <w:pPr>
        <w:spacing w:before="120"/>
        <w:rPr>
          <w:rFonts w:ascii="Times New Roman" w:hAnsi="Times New Roman"/>
          <w:szCs w:val="22"/>
        </w:rPr>
      </w:pPr>
      <w:r w:rsidRPr="00BD37EE">
        <w:rPr>
          <w:rFonts w:ascii="Times New Roman" w:hAnsi="Times New Roman"/>
          <w:szCs w:val="22"/>
        </w:rPr>
        <w:t xml:space="preserve">Filed on behalf of: </w:t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  <w:t>Telephone:</w:t>
      </w:r>
    </w:p>
    <w:p w14:paraId="6536DF3C" w14:textId="77777777" w:rsidR="00BD37EE" w:rsidRPr="00BD37EE" w:rsidRDefault="00BD37EE" w:rsidP="00BD37EE">
      <w:pPr>
        <w:spacing w:before="120"/>
        <w:rPr>
          <w:rFonts w:ascii="Times New Roman" w:hAnsi="Times New Roman"/>
          <w:szCs w:val="22"/>
        </w:rPr>
      </w:pPr>
      <w:r w:rsidRPr="00BD37EE">
        <w:rPr>
          <w:rFonts w:ascii="Times New Roman" w:hAnsi="Times New Roman"/>
          <w:szCs w:val="22"/>
        </w:rPr>
        <w:t>Prepared by:</w:t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  <w:t>Ref:</w:t>
      </w:r>
    </w:p>
    <w:p w14:paraId="051EF577" w14:textId="77777777" w:rsidR="00BD37EE" w:rsidRPr="00BD37EE" w:rsidRDefault="00BD37EE" w:rsidP="00BD37EE">
      <w:pPr>
        <w:spacing w:before="120"/>
        <w:ind w:left="3600" w:firstLine="720"/>
        <w:rPr>
          <w:rFonts w:ascii="Times New Roman" w:hAnsi="Times New Roman"/>
          <w:szCs w:val="22"/>
        </w:rPr>
      </w:pPr>
      <w:r w:rsidRPr="00BD37EE">
        <w:rPr>
          <w:rFonts w:ascii="Times New Roman" w:hAnsi="Times New Roman"/>
          <w:szCs w:val="22"/>
        </w:rPr>
        <w:tab/>
        <w:t>Email</w:t>
      </w:r>
    </w:p>
    <w:p w14:paraId="0FBB8297" w14:textId="77777777" w:rsidR="00BD37EE" w:rsidRPr="00BD37EE" w:rsidRDefault="00BD37EE" w:rsidP="00BD37EE">
      <w:pPr>
        <w:rPr>
          <w:rFonts w:ascii="Times New Roman" w:hAnsi="Times New Roman"/>
          <w:b/>
          <w:szCs w:val="22"/>
        </w:rPr>
      </w:pPr>
      <w:r w:rsidRPr="00BD37EE">
        <w:rPr>
          <w:rFonts w:ascii="Times New Roman" w:hAnsi="Times New Roman"/>
          <w:b/>
          <w:szCs w:val="22"/>
        </w:rPr>
        <w:t>____________________________________________________________________________________</w:t>
      </w:r>
    </w:p>
    <w:p w14:paraId="29B751A5" w14:textId="77777777" w:rsidR="00A233B1" w:rsidRPr="00BD37EE" w:rsidRDefault="00A233B1" w:rsidP="00A233B1">
      <w:pPr>
        <w:pStyle w:val="Normal-Schedule"/>
        <w:spacing w:line="276" w:lineRule="auto"/>
        <w:rPr>
          <w:sz w:val="22"/>
          <w:szCs w:val="24"/>
        </w:rPr>
      </w:pPr>
    </w:p>
    <w:p w14:paraId="4089FAE0" w14:textId="07CEF5C6" w:rsidR="00A233B1" w:rsidRPr="00BD37EE" w:rsidRDefault="00A233B1" w:rsidP="00A233B1">
      <w:pPr>
        <w:pStyle w:val="Normal-Schedule"/>
        <w:spacing w:line="276" w:lineRule="auto"/>
        <w:rPr>
          <w:sz w:val="22"/>
          <w:szCs w:val="24"/>
        </w:rPr>
      </w:pPr>
      <w:r w:rsidRPr="00BD37EE">
        <w:rPr>
          <w:sz w:val="22"/>
          <w:szCs w:val="24"/>
        </w:rPr>
        <w:t>To the [</w:t>
      </w:r>
      <w:r w:rsidRPr="00BD37EE">
        <w:rPr>
          <w:i/>
          <w:iCs/>
          <w:sz w:val="22"/>
          <w:szCs w:val="24"/>
        </w:rPr>
        <w:t>identify parties</w:t>
      </w:r>
      <w:r w:rsidRPr="00BD37EE">
        <w:rPr>
          <w:sz w:val="22"/>
          <w:szCs w:val="24"/>
        </w:rPr>
        <w:t>]</w:t>
      </w:r>
    </w:p>
    <w:p w14:paraId="7BBB13E8" w14:textId="77777777" w:rsidR="007A48C3" w:rsidRPr="00BD37EE" w:rsidRDefault="007A48C3" w:rsidP="009C6F0F">
      <w:pPr>
        <w:pStyle w:val="Normal-Schedule"/>
        <w:spacing w:line="276" w:lineRule="auto"/>
        <w:rPr>
          <w:b/>
          <w:sz w:val="22"/>
          <w:szCs w:val="24"/>
        </w:rPr>
      </w:pPr>
    </w:p>
    <w:p w14:paraId="3FF4B07E" w14:textId="694C8545" w:rsidR="006D68F4" w:rsidRPr="00BD37EE" w:rsidRDefault="00A233B1" w:rsidP="009C6F0F">
      <w:pPr>
        <w:pStyle w:val="Normal-Schedule"/>
        <w:spacing w:line="276" w:lineRule="auto"/>
        <w:rPr>
          <w:sz w:val="22"/>
          <w:szCs w:val="22"/>
        </w:rPr>
      </w:pPr>
      <w:r w:rsidRPr="00BD37EE">
        <w:rPr>
          <w:b/>
          <w:sz w:val="22"/>
          <w:szCs w:val="22"/>
        </w:rPr>
        <w:t>TAKE NOTICE</w:t>
      </w:r>
      <w:r w:rsidRPr="00BD37EE">
        <w:rPr>
          <w:sz w:val="22"/>
          <w:szCs w:val="22"/>
        </w:rPr>
        <w:t xml:space="preserve"> </w:t>
      </w:r>
      <w:r w:rsidR="006D68F4" w:rsidRPr="00BD37EE">
        <w:rPr>
          <w:sz w:val="22"/>
          <w:szCs w:val="22"/>
        </w:rPr>
        <w:t xml:space="preserve">that …………………….……………… now acts on behalf of ………….……………..  </w:t>
      </w:r>
    </w:p>
    <w:p w14:paraId="23FCF8AB" w14:textId="34D4F230" w:rsidR="009C6F0F" w:rsidRPr="00BD37EE" w:rsidRDefault="006D68F4" w:rsidP="009C6F0F">
      <w:pPr>
        <w:pStyle w:val="Normal-Schedule"/>
        <w:spacing w:line="276" w:lineRule="auto"/>
        <w:rPr>
          <w:sz w:val="22"/>
          <w:szCs w:val="22"/>
        </w:rPr>
      </w:pPr>
      <w:r w:rsidRPr="00BD37EE">
        <w:rPr>
          <w:sz w:val="22"/>
          <w:szCs w:val="22"/>
        </w:rPr>
        <w:t>in lieu of …………………………………….</w:t>
      </w:r>
    </w:p>
    <w:p w14:paraId="739E6ED5" w14:textId="6B921BFA" w:rsidR="00207236" w:rsidRPr="00BD37EE" w:rsidRDefault="00207236" w:rsidP="009C6F0F">
      <w:pPr>
        <w:pStyle w:val="Normal-Schedule"/>
        <w:spacing w:line="276" w:lineRule="auto"/>
        <w:rPr>
          <w:sz w:val="22"/>
          <w:szCs w:val="24"/>
        </w:rPr>
      </w:pPr>
    </w:p>
    <w:p w14:paraId="066F8B76" w14:textId="55C82AD2" w:rsidR="007A48C3" w:rsidRPr="00BD37EE" w:rsidRDefault="007A48C3" w:rsidP="009C6F0F">
      <w:pPr>
        <w:pStyle w:val="Normal-Schedule"/>
        <w:spacing w:line="276" w:lineRule="auto"/>
        <w:rPr>
          <w:sz w:val="22"/>
          <w:szCs w:val="24"/>
        </w:rPr>
      </w:pPr>
      <w:r w:rsidRPr="00BD37EE">
        <w:rPr>
          <w:sz w:val="22"/>
          <w:szCs w:val="24"/>
        </w:rPr>
        <w:t xml:space="preserve">The </w:t>
      </w:r>
      <w:r w:rsidR="006D68F4" w:rsidRPr="00BD37EE">
        <w:rPr>
          <w:sz w:val="22"/>
          <w:szCs w:val="24"/>
        </w:rPr>
        <w:t>address for service is:</w:t>
      </w:r>
    </w:p>
    <w:p w14:paraId="2DDC02E5" w14:textId="77777777" w:rsidR="006D68F4" w:rsidRPr="00BD37EE" w:rsidRDefault="006D68F4" w:rsidP="006D68F4">
      <w:pPr>
        <w:rPr>
          <w:rFonts w:ascii="Times New Roman" w:hAnsi="Times New Roman"/>
          <w:color w:val="000000"/>
        </w:rPr>
      </w:pPr>
    </w:p>
    <w:p w14:paraId="6720C8B7" w14:textId="77777777" w:rsidR="006D68F4" w:rsidRPr="00BD37EE" w:rsidRDefault="006D68F4" w:rsidP="006D68F4">
      <w:pPr>
        <w:rPr>
          <w:rFonts w:ascii="Times New Roman" w:hAnsi="Times New Roman"/>
          <w:color w:val="000000"/>
        </w:rPr>
      </w:pPr>
    </w:p>
    <w:p w14:paraId="7B1F9C4B" w14:textId="239AAA1E" w:rsidR="006D68F4" w:rsidRPr="00BD37EE" w:rsidRDefault="006D68F4" w:rsidP="006D68F4">
      <w:pPr>
        <w:rPr>
          <w:rFonts w:ascii="Times New Roman" w:hAnsi="Times New Roman"/>
          <w:color w:val="000000"/>
        </w:rPr>
      </w:pPr>
      <w:r w:rsidRPr="00BD37EE">
        <w:rPr>
          <w:rFonts w:ascii="Times New Roman" w:hAnsi="Times New Roman"/>
          <w:color w:val="000000"/>
        </w:rPr>
        <w:t>The email address for service is:</w:t>
      </w:r>
    </w:p>
    <w:p w14:paraId="10BECB81" w14:textId="116D9AB6" w:rsidR="006D68F4" w:rsidRPr="00BD37EE" w:rsidRDefault="006D68F4" w:rsidP="006D68F4">
      <w:pPr>
        <w:rPr>
          <w:rFonts w:ascii="Times New Roman" w:hAnsi="Times New Roman"/>
          <w:color w:val="000000"/>
        </w:rPr>
      </w:pPr>
    </w:p>
    <w:p w14:paraId="282D6FAA" w14:textId="37DF1F71" w:rsidR="007A48C3" w:rsidRPr="00BD37EE" w:rsidRDefault="007A48C3" w:rsidP="00A233B1">
      <w:pPr>
        <w:pStyle w:val="Normal-Schedule"/>
        <w:spacing w:line="276" w:lineRule="auto"/>
        <w:rPr>
          <w:sz w:val="22"/>
          <w:szCs w:val="24"/>
        </w:rPr>
      </w:pPr>
    </w:p>
    <w:p w14:paraId="5075B826" w14:textId="5C56AADD" w:rsidR="00A233B1" w:rsidRPr="00BD37EE" w:rsidRDefault="00A233B1" w:rsidP="00A233B1">
      <w:pPr>
        <w:pStyle w:val="Normal-Schedule"/>
        <w:spacing w:line="276" w:lineRule="auto"/>
        <w:rPr>
          <w:i/>
          <w:sz w:val="22"/>
          <w:szCs w:val="24"/>
        </w:rPr>
      </w:pPr>
      <w:r w:rsidRPr="00BD37EE">
        <w:rPr>
          <w:sz w:val="22"/>
          <w:szCs w:val="24"/>
        </w:rPr>
        <w:t xml:space="preserve">Dated </w:t>
      </w:r>
      <w:r w:rsidRPr="00BD37EE">
        <w:rPr>
          <w:i/>
          <w:iCs/>
          <w:sz w:val="22"/>
          <w:szCs w:val="24"/>
        </w:rPr>
        <w:t>[insert date</w:t>
      </w:r>
      <w:r w:rsidRPr="00BD37EE">
        <w:rPr>
          <w:i/>
          <w:sz w:val="22"/>
          <w:szCs w:val="24"/>
        </w:rPr>
        <w:t>]</w:t>
      </w:r>
    </w:p>
    <w:p w14:paraId="5EEB18B7" w14:textId="77777777" w:rsidR="00A233B1" w:rsidRPr="00BD37EE" w:rsidRDefault="00A233B1" w:rsidP="00A233B1">
      <w:pPr>
        <w:pStyle w:val="Normal-Schedule"/>
        <w:spacing w:line="276" w:lineRule="auto"/>
        <w:rPr>
          <w:i/>
          <w:sz w:val="22"/>
          <w:szCs w:val="24"/>
        </w:rPr>
      </w:pPr>
    </w:p>
    <w:p w14:paraId="4F266657" w14:textId="64707B55" w:rsidR="00A233B1" w:rsidRPr="00BD37EE" w:rsidRDefault="00A233B1" w:rsidP="00A233B1">
      <w:pPr>
        <w:pStyle w:val="Normal-Schedule"/>
        <w:spacing w:line="276" w:lineRule="auto"/>
        <w:rPr>
          <w:sz w:val="22"/>
          <w:szCs w:val="24"/>
        </w:rPr>
      </w:pPr>
      <w:r w:rsidRPr="00BD37EE">
        <w:rPr>
          <w:sz w:val="22"/>
          <w:szCs w:val="24"/>
        </w:rPr>
        <w:tab/>
      </w:r>
    </w:p>
    <w:p w14:paraId="77CCF530" w14:textId="1BD5AE5B" w:rsidR="00A233B1" w:rsidRPr="00BD37EE" w:rsidRDefault="00A233B1" w:rsidP="00A233B1">
      <w:pPr>
        <w:keepNext/>
        <w:keepLines/>
        <w:spacing w:before="120" w:line="276" w:lineRule="auto"/>
        <w:rPr>
          <w:rFonts w:ascii="Times New Roman" w:hAnsi="Times New Roman"/>
          <w:color w:val="000000"/>
          <w:szCs w:val="22"/>
        </w:rPr>
      </w:pP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</w:rPr>
        <w:tab/>
      </w:r>
      <w:r w:rsidRPr="00BD37EE">
        <w:rPr>
          <w:rFonts w:ascii="Times New Roman" w:hAnsi="Times New Roman"/>
          <w:color w:val="000000"/>
          <w:szCs w:val="22"/>
        </w:rPr>
        <w:t>……………………………………………..</w:t>
      </w:r>
    </w:p>
    <w:p w14:paraId="0CE722AF" w14:textId="77777777" w:rsidR="00A233B1" w:rsidRPr="00BD37EE" w:rsidRDefault="00A233B1" w:rsidP="00A233B1">
      <w:pPr>
        <w:keepNext/>
        <w:keepLines/>
        <w:spacing w:line="276" w:lineRule="auto"/>
        <w:rPr>
          <w:rFonts w:ascii="Times New Roman" w:hAnsi="Times New Roman"/>
          <w:szCs w:val="22"/>
        </w:rPr>
      </w:pPr>
      <w:r w:rsidRPr="00BD37EE">
        <w:rPr>
          <w:rFonts w:ascii="Times New Roman" w:hAnsi="Times New Roman"/>
          <w:color w:val="000000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hAnsi="Times New Roman"/>
          <w:szCs w:val="22"/>
        </w:rPr>
        <w:tab/>
      </w:r>
      <w:r w:rsidRPr="00BD37EE">
        <w:rPr>
          <w:rFonts w:ascii="Times New Roman" w:eastAsia="Calibri" w:hAnsi="Times New Roman"/>
          <w:i/>
          <w:color w:val="auto"/>
          <w:szCs w:val="22"/>
          <w:lang w:eastAsia="en-AU"/>
        </w:rPr>
        <w:t>[Signed]</w:t>
      </w:r>
    </w:p>
    <w:p w14:paraId="1A2A4AF3" w14:textId="77777777" w:rsidR="00A233B1" w:rsidRPr="00BD37EE" w:rsidRDefault="00A233B1" w:rsidP="00A233B1">
      <w:pPr>
        <w:pStyle w:val="ScheduleFlushLeft"/>
        <w:tabs>
          <w:tab w:val="left" w:pos="406"/>
        </w:tabs>
        <w:rPr>
          <w:rFonts w:ascii="Times New Roman" w:hAnsi="Times New Roman"/>
          <w:color w:val="000000"/>
          <w:sz w:val="22"/>
          <w:szCs w:val="22"/>
        </w:rPr>
      </w:pPr>
    </w:p>
    <w:p w14:paraId="6F895326" w14:textId="0A86FE0D" w:rsidR="00A233B1" w:rsidRPr="00BD37EE" w:rsidRDefault="00A233B1" w:rsidP="00A233B1">
      <w:pPr>
        <w:pStyle w:val="Normal-Schedule"/>
        <w:spacing w:line="276" w:lineRule="auto"/>
        <w:rPr>
          <w:sz w:val="22"/>
          <w:szCs w:val="24"/>
        </w:rPr>
      </w:pPr>
    </w:p>
    <w:p w14:paraId="52D23A8C" w14:textId="77777777" w:rsidR="007E4F9B" w:rsidRPr="00AF4693" w:rsidRDefault="007E4F9B" w:rsidP="00A233B1">
      <w:pPr>
        <w:jc w:val="both"/>
        <w:rPr>
          <w:rFonts w:cs="Arial"/>
          <w:color w:val="000000"/>
          <w:szCs w:val="22"/>
        </w:rPr>
      </w:pPr>
    </w:p>
    <w:sectPr w:rsidR="007E4F9B" w:rsidRPr="00AF4693" w:rsidSect="00EA2A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0A07" w14:textId="77777777" w:rsidR="00CB23FA" w:rsidRDefault="00CB23FA" w:rsidP="00EA2AFA">
      <w:r>
        <w:separator/>
      </w:r>
    </w:p>
  </w:endnote>
  <w:endnote w:type="continuationSeparator" w:id="0">
    <w:p w14:paraId="60D7A5E9" w14:textId="77777777" w:rsidR="00CB23FA" w:rsidRDefault="00CB23FA" w:rsidP="00EA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E06F" w14:textId="77777777" w:rsidR="002A1E49" w:rsidRDefault="002A1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2C1A" w14:textId="77777777" w:rsidR="00EA2AFA" w:rsidRDefault="00EA2AFA">
    <w:pPr>
      <w:pStyle w:val="Footer"/>
      <w:jc w:val="right"/>
    </w:pPr>
  </w:p>
  <w:p w14:paraId="4E92E9BD" w14:textId="77777777" w:rsidR="00EA2AFA" w:rsidRDefault="00EA2A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3D04" w14:textId="77777777" w:rsidR="002A1E49" w:rsidRDefault="002A1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E982" w14:textId="77777777" w:rsidR="00CB23FA" w:rsidRDefault="00CB23FA" w:rsidP="00EA2AFA">
      <w:r>
        <w:separator/>
      </w:r>
    </w:p>
  </w:footnote>
  <w:footnote w:type="continuationSeparator" w:id="0">
    <w:p w14:paraId="560A9291" w14:textId="77777777" w:rsidR="00CB23FA" w:rsidRDefault="00CB23FA" w:rsidP="00EA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C33A" w14:textId="77777777" w:rsidR="002A1E49" w:rsidRDefault="002A1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AB8D" w14:textId="77777777" w:rsidR="002A1E49" w:rsidRDefault="002A1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D246" w14:textId="77777777" w:rsidR="002A1E49" w:rsidRDefault="002A1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1AE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24079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AC0AC2"/>
    <w:multiLevelType w:val="hybridMultilevel"/>
    <w:tmpl w:val="7C7ABCE4"/>
    <w:lvl w:ilvl="0" w:tplc="A2B2068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C370B"/>
    <w:multiLevelType w:val="hybridMultilevel"/>
    <w:tmpl w:val="6A6E88EA"/>
    <w:lvl w:ilvl="0" w:tplc="70920B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D4BAE"/>
    <w:multiLevelType w:val="hybridMultilevel"/>
    <w:tmpl w:val="0D4C6110"/>
    <w:lvl w:ilvl="0" w:tplc="472826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7CF10F5"/>
    <w:multiLevelType w:val="hybridMultilevel"/>
    <w:tmpl w:val="903840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63783">
    <w:abstractNumId w:val="13"/>
  </w:num>
  <w:num w:numId="2" w16cid:durableId="517306383">
    <w:abstractNumId w:val="17"/>
  </w:num>
  <w:num w:numId="3" w16cid:durableId="116065462">
    <w:abstractNumId w:val="12"/>
  </w:num>
  <w:num w:numId="4" w16cid:durableId="1438715976">
    <w:abstractNumId w:val="10"/>
  </w:num>
  <w:num w:numId="5" w16cid:durableId="820534836">
    <w:abstractNumId w:val="8"/>
  </w:num>
  <w:num w:numId="6" w16cid:durableId="1640988072">
    <w:abstractNumId w:val="7"/>
  </w:num>
  <w:num w:numId="7" w16cid:durableId="1029329860">
    <w:abstractNumId w:val="6"/>
  </w:num>
  <w:num w:numId="8" w16cid:durableId="1591770145">
    <w:abstractNumId w:val="5"/>
  </w:num>
  <w:num w:numId="9" w16cid:durableId="1235968093">
    <w:abstractNumId w:val="9"/>
  </w:num>
  <w:num w:numId="10" w16cid:durableId="966011541">
    <w:abstractNumId w:val="4"/>
  </w:num>
  <w:num w:numId="11" w16cid:durableId="947127604">
    <w:abstractNumId w:val="3"/>
  </w:num>
  <w:num w:numId="12" w16cid:durableId="444888546">
    <w:abstractNumId w:val="2"/>
  </w:num>
  <w:num w:numId="13" w16cid:durableId="1678770325">
    <w:abstractNumId w:val="1"/>
  </w:num>
  <w:num w:numId="14" w16cid:durableId="776827426">
    <w:abstractNumId w:val="18"/>
  </w:num>
  <w:num w:numId="15" w16cid:durableId="180054329">
    <w:abstractNumId w:val="16"/>
  </w:num>
  <w:num w:numId="16" w16cid:durableId="1660959336">
    <w:abstractNumId w:val="15"/>
  </w:num>
  <w:num w:numId="17" w16cid:durableId="1627394702">
    <w:abstractNumId w:val="0"/>
  </w:num>
  <w:num w:numId="18" w16cid:durableId="868252672">
    <w:abstractNumId w:val="14"/>
  </w:num>
  <w:num w:numId="19" w16cid:durableId="843277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2A"/>
    <w:rsid w:val="000328BA"/>
    <w:rsid w:val="00157958"/>
    <w:rsid w:val="00207236"/>
    <w:rsid w:val="0023260A"/>
    <w:rsid w:val="002360A9"/>
    <w:rsid w:val="00243BC5"/>
    <w:rsid w:val="00284B2F"/>
    <w:rsid w:val="002977C7"/>
    <w:rsid w:val="002A1E49"/>
    <w:rsid w:val="004004EA"/>
    <w:rsid w:val="0041593F"/>
    <w:rsid w:val="00451CC4"/>
    <w:rsid w:val="005370E0"/>
    <w:rsid w:val="005666C0"/>
    <w:rsid w:val="005A1470"/>
    <w:rsid w:val="005A2DAA"/>
    <w:rsid w:val="005C05EF"/>
    <w:rsid w:val="005F5642"/>
    <w:rsid w:val="00621A73"/>
    <w:rsid w:val="00625C49"/>
    <w:rsid w:val="00683B6C"/>
    <w:rsid w:val="006D68F4"/>
    <w:rsid w:val="006D7148"/>
    <w:rsid w:val="00704640"/>
    <w:rsid w:val="007A48C3"/>
    <w:rsid w:val="007A58FE"/>
    <w:rsid w:val="007E4F9B"/>
    <w:rsid w:val="007E7356"/>
    <w:rsid w:val="009011B4"/>
    <w:rsid w:val="00912F00"/>
    <w:rsid w:val="009C6F0F"/>
    <w:rsid w:val="00A15084"/>
    <w:rsid w:val="00A233B1"/>
    <w:rsid w:val="00A51B2A"/>
    <w:rsid w:val="00A94140"/>
    <w:rsid w:val="00A94F5E"/>
    <w:rsid w:val="00AE0DB4"/>
    <w:rsid w:val="00AF4693"/>
    <w:rsid w:val="00B51324"/>
    <w:rsid w:val="00B825F7"/>
    <w:rsid w:val="00BD37EE"/>
    <w:rsid w:val="00C40D5F"/>
    <w:rsid w:val="00CB23FA"/>
    <w:rsid w:val="00D14E64"/>
    <w:rsid w:val="00D60506"/>
    <w:rsid w:val="00E11FCC"/>
    <w:rsid w:val="00E1207E"/>
    <w:rsid w:val="00E44E0D"/>
    <w:rsid w:val="00E451C9"/>
    <w:rsid w:val="00EA2AFA"/>
    <w:rsid w:val="00EC2CF6"/>
    <w:rsid w:val="00EE6885"/>
    <w:rsid w:val="00EF22AD"/>
    <w:rsid w:val="00F33EDA"/>
    <w:rsid w:val="00F41BB5"/>
    <w:rsid w:val="00F621DE"/>
    <w:rsid w:val="00F649CE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1E2CC"/>
  <w15:chartTrackingRefBased/>
  <w15:docId w15:val="{5FB9ECF9-0B15-4CA6-9C24-D8BC6040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2A"/>
    <w:rPr>
      <w:rFonts w:eastAsia="Arial"/>
      <w:color w:val="404040"/>
      <w:sz w:val="22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451CC4"/>
    <w:pPr>
      <w:keepNext/>
      <w:spacing w:before="480"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CC4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customStyle="1" w:styleId="GridTable21">
    <w:name w:val="Grid Table 21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customStyle="1" w:styleId="GridTable1Light1">
    <w:name w:val="Grid Table 1 Light1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customStyle="1" w:styleId="Quote1">
    <w:name w:val="Quote1"/>
    <w:uiPriority w:val="73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MediumGrid2-Accent2">
    <w:name w:val="Medium Grid 2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MediumGrid2-Accent3">
    <w:name w:val="Medium Grid 2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MediumGrid2-Accent4">
    <w:name w:val="Medium Grid 2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MediumGrid2-Accent5">
    <w:name w:val="Medium Grid 2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MediumGrid2-Accent6">
    <w:name w:val="Medium Grid 2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Paragraph1">
    <w:name w:val="List Paragraph1"/>
    <w:uiPriority w:val="72"/>
    <w:qFormat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MediumGrid1-Accent2">
    <w:name w:val="Medium Grid 1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MediumGrid1-Accent3">
    <w:name w:val="Medium Grid 1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MediumGrid1-Accent4">
    <w:name w:val="Medium Grid 1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MediumGrid1-Accent5">
    <w:name w:val="Medium Grid 1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MediumGrid1-Accent6">
    <w:name w:val="Medium Grid 1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vision1">
    <w:name w:val="Revision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MediumList2-Accent2">
    <w:name w:val="Medium List 2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MediumList2-Accent3">
    <w:name w:val="Medium List 2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MediumList2-Accent4">
    <w:name w:val="Medium List 2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MediumList2-Accent5">
    <w:name w:val="Medium List 2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MediumList2-Accent6">
    <w:name w:val="Medium List 2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customStyle="1" w:styleId="TOCHeading1">
    <w:name w:val="TOC Heading1"/>
    <w:uiPriority w:val="71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MediumList1-Accent1">
    <w:name w:val="Medium List 1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MediumList1-Accent2">
    <w:name w:val="Medium List 1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MediumList1-Accent3">
    <w:name w:val="Medium List 1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MediumList1-Accent4">
    <w:name w:val="Medium List 1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MediumList1-Accent5">
    <w:name w:val="Medium List 1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MediumList1-Accent6">
    <w:name w:val="Medium List 1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customStyle="1" w:styleId="Bibliography1">
    <w:name w:val="Bibliography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customStyle="1" w:styleId="PlainTable41">
    <w:name w:val="Plain Table 41"/>
    <w:uiPriority w:val="21"/>
    <w:qFormat/>
    <w:rsid w:val="00B825F7"/>
    <w:rPr>
      <w:i/>
      <w:iCs/>
      <w:color w:val="5B9BD5"/>
    </w:rPr>
  </w:style>
  <w:style w:type="paragraph" w:customStyle="1" w:styleId="LightShading-Accent21">
    <w:name w:val="Light Shading - Accent 21"/>
    <w:next w:val="Normal"/>
    <w:link w:val="LightShading-Accent2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LightShading-Accent2Char">
    <w:name w:val="Light Shading - Accent 2 Char"/>
    <w:link w:val="LightShading-Accent21"/>
    <w:uiPriority w:val="30"/>
    <w:rsid w:val="00451CC4"/>
    <w:rPr>
      <w:rFonts w:ascii="Arial" w:hAnsi="Arial" w:cs="Arial"/>
      <w:i/>
      <w:iCs/>
      <w:color w:val="006DA5"/>
    </w:rPr>
  </w:style>
  <w:style w:type="character" w:customStyle="1" w:styleId="TableGridLight1">
    <w:name w:val="Table Grid Light1"/>
    <w:uiPriority w:val="32"/>
    <w:qFormat/>
    <w:rsid w:val="00B825F7"/>
    <w:rPr>
      <w:b/>
      <w:bCs/>
      <w:smallCaps/>
      <w:color w:val="5B9BD5"/>
      <w:spacing w:val="5"/>
    </w:rPr>
  </w:style>
  <w:style w:type="table" w:styleId="ColorfulShading">
    <w:name w:val="Colorful Shading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1-Accent1">
    <w:name w:val="Medium Grid 1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2">
    <w:name w:val="Colorful Shading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3">
    <w:name w:val="Colorful Shading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4">
    <w:name w:val="Colorful Shading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5">
    <w:name w:val="Colorful Shading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6">
    <w:name w:val="Colorful Shading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">
    <w:name w:val="Dark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2">
    <w:name w:val="Dark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3">
    <w:name w:val="Dark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4">
    <w:name w:val="Dark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5">
    <w:name w:val="Dark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6">
    <w:name w:val="Dark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">
    <w:name w:val="Medium Grid 3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ntenseQuote1">
    <w:name w:val="Intense Quote1"/>
    <w:uiPriority w:val="60"/>
    <w:qFormat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2">
    <w:name w:val="Medium Grid 3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3">
    <w:name w:val="Medium Grid 3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4">
    <w:name w:val="Medium Grid 3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5">
    <w:name w:val="Medium Grid 3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6">
    <w:name w:val="Medium Grid 3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customStyle="1" w:styleId="ColorfulList-Accent11">
    <w:name w:val="Colorful List - Accent 11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LightGrid-Accent1">
    <w:name w:val="Light Grid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LightGrid-Accent2">
    <w:name w:val="Light Grid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LightGrid-Accent3">
    <w:name w:val="Light Grid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LightGrid-Accent4">
    <w:name w:val="Light Grid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LightGrid-Accent5">
    <w:name w:val="Light Grid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LightGrid-Accent6">
    <w:name w:val="Light Grid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SubtleReference1">
    <w:name w:val="Subtle Reference1"/>
    <w:uiPriority w:val="67"/>
    <w:qFormat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Shading1-Accent1">
    <w:name w:val="Medium Shading 1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Shading1-Accent2">
    <w:name w:val="Medium Shading 1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Shading1-Accent3">
    <w:name w:val="Medium Shading 1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Shading1-Accent4">
    <w:name w:val="Medium Shading 1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Shading1-Accent5">
    <w:name w:val="Medium Shading 1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Shading1-Accent6">
    <w:name w:val="Medium Shading 1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IntenseReference1">
    <w:name w:val="Intense Reference1"/>
    <w:uiPriority w:val="68"/>
    <w:qFormat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Shading2-Accent1">
    <w:name w:val="Medium Shading 2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Shading2-Accent2">
    <w:name w:val="Medium Shading 2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Shading2-Accent3">
    <w:name w:val="Medium Shading 2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Shading2-Accent4">
    <w:name w:val="Medium Shading 2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Shading2-Accent5">
    <w:name w:val="Medium Shading 2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Shading2-Accent6">
    <w:name w:val="Medium Shading 2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BookTitle1">
    <w:name w:val="Book Title1"/>
    <w:uiPriority w:val="69"/>
    <w:qFormat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LightShading-Accent1">
    <w:name w:val="Light Shading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1">
    <w:name w:val="Dark List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ubtleEmphasis1">
    <w:name w:val="Subtle Emphasis1"/>
    <w:uiPriority w:val="65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ntenseEmphasis1">
    <w:name w:val="Intense Emphasis1"/>
    <w:uiPriority w:val="66"/>
    <w:qFormat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">
    <w:name w:val="Colorful List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2-Accent1">
    <w:name w:val="Medium Grid 2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2">
    <w:name w:val="Colorful List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3">
    <w:name w:val="Colorful List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4">
    <w:name w:val="Colorful List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5">
    <w:name w:val="Colorful List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6">
    <w:name w:val="Colorful List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">
    <w:name w:val="Colorful Grid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1">
    <w:name w:val="Medium Grid 3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2">
    <w:name w:val="Colorful Grid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3">
    <w:name w:val="Colorful Grid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4">
    <w:name w:val="Colorful Grid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5">
    <w:name w:val="Colorful Grid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6">
    <w:name w:val="Colorful Grid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customStyle="1" w:styleId="MediumGrid21">
    <w:name w:val="Medium Grid 21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customStyle="1" w:styleId="MediumGrid11">
    <w:name w:val="Medium Grid 11"/>
    <w:uiPriority w:val="99"/>
    <w:semiHidden/>
    <w:rsid w:val="00B825F7"/>
    <w:rPr>
      <w:color w:val="808080"/>
    </w:r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customStyle="1" w:styleId="ColorfulGrid-Accent11">
    <w:name w:val="Colorful Grid - Accent 11"/>
    <w:next w:val="Normal"/>
    <w:link w:val="ColorfulGrid-Accent1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ColorfulGrid-Accent1Char">
    <w:name w:val="Colorful Grid - Accent 1 Char"/>
    <w:link w:val="ColorfulGrid-Accent11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customStyle="1" w:styleId="PlainTable31">
    <w:name w:val="Plain Table 31"/>
    <w:uiPriority w:val="19"/>
    <w:qFormat/>
    <w:rsid w:val="00B825F7"/>
    <w:rPr>
      <w:i/>
      <w:iCs/>
      <w:color w:val="404040"/>
    </w:rPr>
  </w:style>
  <w:style w:type="character" w:customStyle="1" w:styleId="PlainTable51">
    <w:name w:val="Plain Table 51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customStyle="1" w:styleId="GridTable31">
    <w:name w:val="Grid Table 31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  <w:style w:type="paragraph" w:customStyle="1" w:styleId="Body">
    <w:name w:val="Body"/>
    <w:basedOn w:val="Normal"/>
    <w:rsid w:val="00A51B2A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character" w:customStyle="1" w:styleId="ScheduleFlushLeftChar">
    <w:name w:val="Schedule Flush Left Char"/>
    <w:link w:val="ScheduleFlushLeft"/>
    <w:locked/>
    <w:rsid w:val="00A51B2A"/>
  </w:style>
  <w:style w:type="paragraph" w:customStyle="1" w:styleId="ScheduleFlushLeft">
    <w:name w:val="Schedule Flush Left"/>
    <w:next w:val="Normal"/>
    <w:link w:val="ScheduleFlushLeftChar"/>
    <w:rsid w:val="00A51B2A"/>
    <w:pPr>
      <w:autoSpaceDE w:val="0"/>
      <w:autoSpaceDN w:val="0"/>
      <w:spacing w:before="120"/>
    </w:pPr>
  </w:style>
  <w:style w:type="paragraph" w:customStyle="1" w:styleId="Default">
    <w:name w:val="Default"/>
    <w:rsid w:val="00EF22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-Schedule">
    <w:name w:val="Normal - Schedule"/>
    <w:link w:val="Normal-ScheduleChar"/>
    <w:rsid w:val="00A233B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</w:style>
  <w:style w:type="paragraph" w:customStyle="1" w:styleId="ScheduleHeading2">
    <w:name w:val="Schedule Heading 2"/>
    <w:basedOn w:val="Normal"/>
    <w:next w:val="Normal"/>
    <w:rsid w:val="00A233B1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color w:val="auto"/>
      <w:sz w:val="20"/>
      <w:szCs w:val="20"/>
    </w:rPr>
  </w:style>
  <w:style w:type="paragraph" w:customStyle="1" w:styleId="ScheduleHeading3">
    <w:name w:val="Schedule Heading 3"/>
    <w:basedOn w:val="Normal"/>
    <w:next w:val="Normal"/>
    <w:rsid w:val="00A233B1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Normal-ScheduleChar">
    <w:name w:val="Normal - Schedule Char"/>
    <w:link w:val="Normal-Schedule"/>
    <w:locked/>
    <w:rsid w:val="00A233B1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07EBE5E59464F8A2FEDDCE52339E2" ma:contentTypeVersion="23" ma:contentTypeDescription="Create a new document." ma:contentTypeScope="" ma:versionID="7ed1273f044b39f13c13dd9a6c897a25">
  <xsd:schema xmlns:xsd="http://www.w3.org/2001/XMLSchema" xmlns:xs="http://www.w3.org/2001/XMLSchema" xmlns:p="http://schemas.microsoft.com/office/2006/metadata/properties" xmlns:ns2="561d1215-ada0-4b38-9ae1-93a3dfa0013a" xmlns:ns3="bdde84cb-4b1f-4b74-b4a5-14e1a433eee1" xmlns:ns4="d641bd16-063d-4753-8080-7c8c18715755" targetNamespace="http://schemas.microsoft.com/office/2006/metadata/properties" ma:root="true" ma:fieldsID="f288a62d75849fab7beb1f237e4a2667" ns2:_="" ns3:_="" ns4:_="">
    <xsd:import namespace="561d1215-ada0-4b38-9ae1-93a3dfa0013a"/>
    <xsd:import namespace="bdde84cb-4b1f-4b74-b4a5-14e1a433eee1"/>
    <xsd:import namespace="d641bd16-063d-4753-8080-7c8c18715755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1215-ada0-4b38-9ae1-93a3dfa0013a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d16-063d-4753-8080-7c8c1871575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791ba5a-2d0a-4e48-9d44-2a4f405e6882}" ma:internalName="TaxCatchAll" ma:showField="CatchAllData" ma:web="d641bd16-063d-4753-8080-7c8c18715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61d1215-ada0-4b38-9ae1-93a3dfa0013a" xsi:nil="true"/>
    <lcf76f155ced4ddcb4097134ff3c332f xmlns="561d1215-ada0-4b38-9ae1-93a3dfa0013a">
      <Terms xmlns="http://schemas.microsoft.com/office/infopath/2007/PartnerControls"/>
    </lcf76f155ced4ddcb4097134ff3c332f>
    <_Flow_SignoffStatus xmlns="561d1215-ada0-4b38-9ae1-93a3dfa0013a" xsi:nil="true"/>
    <FileShareModifiedBy xmlns="561d1215-ada0-4b38-9ae1-93a3dfa0013a" xsi:nil="true"/>
    <TaxCatchAll xmlns="d641bd16-063d-4753-8080-7c8c18715755" xsi:nil="true"/>
    <FileShareCreatedBy xmlns="561d1215-ada0-4b38-9ae1-93a3dfa001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0CBF-8DF0-4483-8ADE-3E484F795AAB}"/>
</file>

<file path=customXml/itemProps2.xml><?xml version="1.0" encoding="utf-8"?>
<ds:datastoreItem xmlns:ds="http://schemas.openxmlformats.org/officeDocument/2006/customXml" ds:itemID="{E8B5F907-0925-49F2-948C-2B3AA0E9AEF9}">
  <ds:schemaRefs>
    <ds:schemaRef ds:uri="http://schemas.microsoft.com/office/2006/metadata/properties"/>
    <ds:schemaRef ds:uri="http://schemas.microsoft.com/office/infopath/2007/PartnerControls"/>
    <ds:schemaRef ds:uri="561d1215-ada0-4b38-9ae1-93a3dfa0013a"/>
    <ds:schemaRef ds:uri="d641bd16-063d-4753-8080-7c8c18715755"/>
  </ds:schemaRefs>
</ds:datastoreItem>
</file>

<file path=customXml/itemProps3.xml><?xml version="1.0" encoding="utf-8"?>
<ds:datastoreItem xmlns:ds="http://schemas.openxmlformats.org/officeDocument/2006/customXml" ds:itemID="{78509FF9-6072-421F-88D3-7888B4BBC7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A8F18-A9D4-4A76-BB5B-76122C13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Department of Justice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 Court of Victoria</dc:creator>
  <cp:keywords/>
  <dc:description/>
  <cp:lastModifiedBy>Melissa Ciavarella</cp:lastModifiedBy>
  <cp:revision>5</cp:revision>
  <cp:lastPrinted>2017-02-01T04:34:00Z</cp:lastPrinted>
  <dcterms:created xsi:type="dcterms:W3CDTF">2025-11-12T03:29:00Z</dcterms:created>
  <dcterms:modified xsi:type="dcterms:W3CDTF">2025-11-21T00:40:00Z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0x0101008A507EBE5E59464F8A2FEDDCE52339E2</vt:lpwstr>
  </property>
  <property fmtid="{D5CDD505-2E9C-101B-9397-08002B2CF9AE}" pid="3" name="MediaServiceImageTags">
    <vt:lpwstr/>
  </property>
</Properties>
</file>