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7739" w14:textId="77777777" w:rsidR="00A51B2A" w:rsidRPr="000A0CE2" w:rsidRDefault="00A51B2A" w:rsidP="00A51B2A">
      <w:pPr>
        <w:jc w:val="center"/>
        <w:outlineLvl w:val="0"/>
        <w:rPr>
          <w:rFonts w:ascii="Times New Roman" w:hAnsi="Times New Roman"/>
          <w:b/>
          <w:color w:val="000000"/>
          <w:sz w:val="24"/>
        </w:rPr>
      </w:pPr>
      <w:r w:rsidRPr="000A0CE2">
        <w:rPr>
          <w:rFonts w:ascii="Times New Roman" w:hAnsi="Times New Roman"/>
          <w:b/>
          <w:color w:val="000000"/>
          <w:sz w:val="24"/>
        </w:rPr>
        <w:t>F</w:t>
      </w:r>
      <w:r w:rsidR="00EF22AD" w:rsidRPr="000A0CE2">
        <w:rPr>
          <w:rFonts w:ascii="Times New Roman" w:hAnsi="Times New Roman"/>
          <w:b/>
          <w:color w:val="000000"/>
          <w:sz w:val="24"/>
        </w:rPr>
        <w:t>ORM 5A</w:t>
      </w:r>
    </w:p>
    <w:p w14:paraId="35D08925" w14:textId="77777777" w:rsidR="00A51B2A" w:rsidRPr="000A0CE2" w:rsidRDefault="00A51B2A" w:rsidP="00A51B2A">
      <w:pPr>
        <w:outlineLvl w:val="0"/>
        <w:rPr>
          <w:rFonts w:ascii="Times New Roman" w:hAnsi="Times New Roman"/>
          <w:b/>
          <w:color w:val="000000"/>
          <w:sz w:val="24"/>
        </w:rPr>
      </w:pPr>
    </w:p>
    <w:p w14:paraId="3D9C5D53" w14:textId="3406AFEE" w:rsidR="006D7148" w:rsidRPr="000A0CE2" w:rsidRDefault="006D7148" w:rsidP="006D7148">
      <w:pPr>
        <w:outlineLvl w:val="0"/>
        <w:rPr>
          <w:rFonts w:ascii="Times New Roman" w:hAnsi="Times New Roman"/>
          <w:b/>
          <w:color w:val="000000" w:themeColor="text1"/>
          <w:sz w:val="24"/>
        </w:rPr>
      </w:pPr>
      <w:bookmarkStart w:id="0" w:name="_Toc512258453"/>
      <w:r w:rsidRPr="000A0CE2">
        <w:rPr>
          <w:rFonts w:ascii="Times New Roman" w:hAnsi="Times New Roman"/>
          <w:color w:val="000000" w:themeColor="text1"/>
          <w:sz w:val="24"/>
        </w:rPr>
        <w:t xml:space="preserve">Rule </w:t>
      </w:r>
      <w:bookmarkEnd w:id="0"/>
      <w:r w:rsidRPr="000A0CE2">
        <w:rPr>
          <w:rFonts w:ascii="Times New Roman" w:hAnsi="Times New Roman"/>
          <w:color w:val="000000" w:themeColor="text1"/>
          <w:sz w:val="24"/>
        </w:rPr>
        <w:t>5.02(1)</w:t>
      </w:r>
    </w:p>
    <w:p w14:paraId="7D73CF54" w14:textId="77777777" w:rsidR="006D7148" w:rsidRPr="000A0CE2" w:rsidRDefault="006D7148" w:rsidP="00A51B2A">
      <w:pPr>
        <w:outlineLvl w:val="0"/>
        <w:rPr>
          <w:rFonts w:ascii="Times New Roman" w:hAnsi="Times New Roman"/>
          <w:b/>
          <w:color w:val="000000" w:themeColor="text1"/>
          <w:sz w:val="24"/>
        </w:rPr>
      </w:pPr>
    </w:p>
    <w:p w14:paraId="1C2A1634" w14:textId="248D5E3D" w:rsidR="00A51B2A" w:rsidRPr="000A0CE2" w:rsidRDefault="00A51B2A" w:rsidP="00A51B2A">
      <w:pPr>
        <w:outlineLvl w:val="0"/>
        <w:rPr>
          <w:rFonts w:ascii="Times New Roman" w:hAnsi="Times New Roman"/>
          <w:bCs/>
          <w:color w:val="000000" w:themeColor="text1"/>
          <w:sz w:val="24"/>
        </w:rPr>
      </w:pPr>
      <w:r w:rsidRPr="000A0CE2">
        <w:rPr>
          <w:rFonts w:ascii="Times New Roman" w:hAnsi="Times New Roman"/>
          <w:bCs/>
          <w:color w:val="000000" w:themeColor="text1"/>
          <w:sz w:val="24"/>
        </w:rPr>
        <w:t>IN THE SUPREME COURT OF VICTORIA</w:t>
      </w:r>
    </w:p>
    <w:p w14:paraId="58C19F8D" w14:textId="77777777" w:rsidR="00613147" w:rsidRPr="000A0CE2" w:rsidRDefault="00613147" w:rsidP="00613147">
      <w:pPr>
        <w:ind w:right="1527"/>
        <w:jc w:val="both"/>
        <w:rPr>
          <w:rFonts w:ascii="Times New Roman" w:hAnsi="Times New Roman"/>
          <w:bCs/>
          <w:color w:val="000000" w:themeColor="text1"/>
          <w:sz w:val="24"/>
        </w:rPr>
      </w:pPr>
      <w:r w:rsidRPr="000A0CE2">
        <w:rPr>
          <w:rFonts w:ascii="Times New Roman" w:hAnsi="Times New Roman"/>
          <w:bCs/>
          <w:color w:val="000000" w:themeColor="text1"/>
          <w:sz w:val="24"/>
        </w:rPr>
        <w:t>[INSERT DIVISION]</w:t>
      </w:r>
    </w:p>
    <w:p w14:paraId="1712B79F" w14:textId="77777777" w:rsidR="00613147" w:rsidRPr="000A0CE2" w:rsidRDefault="00613147" w:rsidP="00613147">
      <w:pPr>
        <w:ind w:right="1527"/>
        <w:rPr>
          <w:rFonts w:ascii="Times New Roman" w:hAnsi="Times New Roman"/>
          <w:bCs/>
          <w:color w:val="000000" w:themeColor="text1"/>
          <w:sz w:val="24"/>
        </w:rPr>
      </w:pPr>
      <w:r w:rsidRPr="000A0CE2">
        <w:rPr>
          <w:rFonts w:ascii="Times New Roman" w:hAnsi="Times New Roman"/>
          <w:bCs/>
          <w:color w:val="000000" w:themeColor="text1"/>
          <w:sz w:val="24"/>
        </w:rPr>
        <w:t>[INSERT LIST]</w:t>
      </w:r>
    </w:p>
    <w:p w14:paraId="7D80F8F6" w14:textId="77777777" w:rsidR="005D0D2F" w:rsidRPr="000A0CE2" w:rsidRDefault="005D0D2F" w:rsidP="006D7148">
      <w:pPr>
        <w:ind w:right="1527"/>
        <w:rPr>
          <w:rFonts w:ascii="Times New Roman" w:hAnsi="Times New Roman"/>
          <w:color w:val="000000" w:themeColor="text1"/>
          <w:sz w:val="24"/>
        </w:rPr>
      </w:pPr>
    </w:p>
    <w:p w14:paraId="52625496" w14:textId="300033B1" w:rsidR="00A51B2A" w:rsidRPr="000A0CE2" w:rsidRDefault="005D0D2F" w:rsidP="006D7148">
      <w:pPr>
        <w:ind w:right="1527"/>
        <w:rPr>
          <w:rFonts w:ascii="Times New Roman" w:hAnsi="Times New Roman"/>
          <w:color w:val="000000" w:themeColor="text1"/>
          <w:sz w:val="24"/>
        </w:rPr>
      </w:pPr>
      <w:r w:rsidRPr="000A0CE2">
        <w:rPr>
          <w:rFonts w:ascii="Times New Roman" w:hAnsi="Times New Roman"/>
          <w:color w:val="000000" w:themeColor="text1"/>
          <w:sz w:val="24"/>
        </w:rPr>
        <w:t xml:space="preserve">S ECI </w:t>
      </w:r>
      <w:r w:rsidR="00A51B2A" w:rsidRPr="000A0CE2">
        <w:rPr>
          <w:rFonts w:ascii="Times New Roman" w:hAnsi="Times New Roman"/>
          <w:color w:val="000000" w:themeColor="text1"/>
          <w:sz w:val="24"/>
        </w:rPr>
        <w:t xml:space="preserve"> </w:t>
      </w:r>
    </w:p>
    <w:p w14:paraId="2153EEBD" w14:textId="77777777" w:rsidR="00A51B2A" w:rsidRPr="000A0CE2" w:rsidRDefault="00A51B2A" w:rsidP="00A51B2A">
      <w:pPr>
        <w:jc w:val="both"/>
        <w:rPr>
          <w:rFonts w:ascii="Times New Roman" w:hAnsi="Times New Roman"/>
          <w:color w:val="000000" w:themeColor="text1"/>
          <w:sz w:val="24"/>
        </w:rPr>
      </w:pPr>
    </w:p>
    <w:p w14:paraId="10C78E80" w14:textId="77777777" w:rsidR="00ED60B2" w:rsidRPr="000A0CE2" w:rsidRDefault="00ED60B2" w:rsidP="00ED60B2">
      <w:pPr>
        <w:rPr>
          <w:rFonts w:ascii="Times New Roman" w:hAnsi="Times New Roman"/>
          <w:color w:val="000000" w:themeColor="text1"/>
          <w:sz w:val="24"/>
        </w:rPr>
      </w:pPr>
      <w:r w:rsidRPr="000A0CE2">
        <w:rPr>
          <w:rFonts w:ascii="Times New Roman" w:hAnsi="Times New Roman"/>
          <w:color w:val="000000" w:themeColor="text1"/>
          <w:sz w:val="24"/>
        </w:rPr>
        <w:t>BETWEEN</w:t>
      </w:r>
    </w:p>
    <w:p w14:paraId="52B281F1" w14:textId="77777777" w:rsidR="00ED60B2" w:rsidRPr="000A0CE2" w:rsidRDefault="00ED60B2" w:rsidP="00ED60B2">
      <w:pPr>
        <w:rPr>
          <w:rFonts w:ascii="Times New Roman" w:hAnsi="Times New Roman"/>
          <w:b/>
          <w:color w:val="000000" w:themeColor="text1"/>
          <w:sz w:val="24"/>
        </w:rPr>
      </w:pPr>
    </w:p>
    <w:tbl>
      <w:tblPr>
        <w:tblW w:w="9270" w:type="dxa"/>
        <w:tblCellMar>
          <w:left w:w="0" w:type="dxa"/>
          <w:right w:w="0" w:type="dxa"/>
        </w:tblCellMar>
        <w:tblLook w:val="04A0" w:firstRow="1" w:lastRow="0" w:firstColumn="1" w:lastColumn="0" w:noHBand="0" w:noVBand="1"/>
      </w:tblPr>
      <w:tblGrid>
        <w:gridCol w:w="6946"/>
        <w:gridCol w:w="2324"/>
      </w:tblGrid>
      <w:tr w:rsidR="00ED60B2" w:rsidRPr="000A0CE2" w14:paraId="33188E74" w14:textId="77777777" w:rsidTr="00F54129">
        <w:tc>
          <w:tcPr>
            <w:tcW w:w="6946" w:type="dxa"/>
          </w:tcPr>
          <w:p w14:paraId="252FD24B" w14:textId="77777777" w:rsidR="00ED60B2" w:rsidRPr="000A0CE2" w:rsidRDefault="00ED60B2">
            <w:pPr>
              <w:rPr>
                <w:rFonts w:ascii="Times New Roman" w:eastAsia="Calibri" w:hAnsi="Times New Roman"/>
                <w:color w:val="000000" w:themeColor="text1"/>
                <w:sz w:val="24"/>
              </w:rPr>
            </w:pPr>
          </w:p>
        </w:tc>
        <w:tc>
          <w:tcPr>
            <w:tcW w:w="2324" w:type="dxa"/>
          </w:tcPr>
          <w:p w14:paraId="36A3559F" w14:textId="77777777" w:rsidR="00ED60B2" w:rsidRPr="000A0CE2" w:rsidRDefault="00ED60B2">
            <w:pPr>
              <w:jc w:val="right"/>
              <w:rPr>
                <w:rFonts w:ascii="Times New Roman" w:eastAsia="Calibri" w:hAnsi="Times New Roman"/>
                <w:color w:val="000000" w:themeColor="text1"/>
                <w:sz w:val="24"/>
              </w:rPr>
            </w:pPr>
            <w:r w:rsidRPr="000A0CE2">
              <w:rPr>
                <w:rFonts w:ascii="Times New Roman" w:eastAsia="Calibri" w:hAnsi="Times New Roman"/>
                <w:color w:val="000000" w:themeColor="text1"/>
                <w:sz w:val="24"/>
              </w:rPr>
              <w:t>Plaintiff</w:t>
            </w:r>
          </w:p>
        </w:tc>
      </w:tr>
      <w:tr w:rsidR="00ED60B2" w:rsidRPr="000A0CE2" w14:paraId="3F65B434" w14:textId="77777777" w:rsidTr="00F54129">
        <w:tc>
          <w:tcPr>
            <w:tcW w:w="6946" w:type="dxa"/>
          </w:tcPr>
          <w:p w14:paraId="501DBBE0" w14:textId="77777777" w:rsidR="00ED60B2" w:rsidRPr="000A0CE2" w:rsidRDefault="00ED60B2">
            <w:pPr>
              <w:rPr>
                <w:rFonts w:ascii="Times New Roman" w:eastAsia="Calibri" w:hAnsi="Times New Roman"/>
                <w:color w:val="000000" w:themeColor="text1"/>
                <w:sz w:val="24"/>
              </w:rPr>
            </w:pPr>
          </w:p>
        </w:tc>
        <w:tc>
          <w:tcPr>
            <w:tcW w:w="2324" w:type="dxa"/>
          </w:tcPr>
          <w:p w14:paraId="1FBD6202" w14:textId="77777777" w:rsidR="00ED60B2" w:rsidRPr="000A0CE2" w:rsidRDefault="00ED60B2">
            <w:pPr>
              <w:rPr>
                <w:rFonts w:ascii="Times New Roman" w:eastAsia="Calibri" w:hAnsi="Times New Roman"/>
                <w:color w:val="000000" w:themeColor="text1"/>
                <w:sz w:val="24"/>
              </w:rPr>
            </w:pPr>
          </w:p>
        </w:tc>
      </w:tr>
      <w:tr w:rsidR="00ED60B2" w:rsidRPr="000A0CE2" w14:paraId="74EE94F9" w14:textId="77777777" w:rsidTr="00F54129">
        <w:tc>
          <w:tcPr>
            <w:tcW w:w="6946" w:type="dxa"/>
          </w:tcPr>
          <w:p w14:paraId="3BBF01B0" w14:textId="77777777" w:rsidR="00ED60B2" w:rsidRPr="000A0CE2" w:rsidRDefault="00ED60B2">
            <w:pPr>
              <w:rPr>
                <w:rFonts w:ascii="Times New Roman" w:eastAsia="Calibri" w:hAnsi="Times New Roman"/>
                <w:color w:val="000000" w:themeColor="text1"/>
                <w:sz w:val="24"/>
              </w:rPr>
            </w:pPr>
            <w:r w:rsidRPr="000A0CE2">
              <w:rPr>
                <w:rFonts w:ascii="Times New Roman" w:eastAsia="Calibri" w:hAnsi="Times New Roman"/>
                <w:color w:val="000000" w:themeColor="text1"/>
                <w:sz w:val="24"/>
              </w:rPr>
              <w:t>and</w:t>
            </w:r>
          </w:p>
        </w:tc>
        <w:tc>
          <w:tcPr>
            <w:tcW w:w="2324" w:type="dxa"/>
          </w:tcPr>
          <w:p w14:paraId="29B08BC4" w14:textId="77777777" w:rsidR="00ED60B2" w:rsidRPr="000A0CE2" w:rsidRDefault="00ED60B2">
            <w:pPr>
              <w:rPr>
                <w:rFonts w:ascii="Times New Roman" w:eastAsia="Calibri" w:hAnsi="Times New Roman"/>
                <w:color w:val="000000" w:themeColor="text1"/>
                <w:sz w:val="24"/>
              </w:rPr>
            </w:pPr>
          </w:p>
        </w:tc>
      </w:tr>
      <w:tr w:rsidR="00ED60B2" w:rsidRPr="000A0CE2" w14:paraId="4C338CBC" w14:textId="77777777" w:rsidTr="00F54129">
        <w:tc>
          <w:tcPr>
            <w:tcW w:w="6946" w:type="dxa"/>
          </w:tcPr>
          <w:p w14:paraId="7FD60C30" w14:textId="77777777" w:rsidR="00ED60B2" w:rsidRPr="000A0CE2" w:rsidRDefault="00ED60B2">
            <w:pPr>
              <w:rPr>
                <w:rFonts w:ascii="Times New Roman" w:eastAsia="Calibri" w:hAnsi="Times New Roman"/>
                <w:color w:val="000000" w:themeColor="text1"/>
                <w:sz w:val="24"/>
              </w:rPr>
            </w:pPr>
          </w:p>
        </w:tc>
        <w:tc>
          <w:tcPr>
            <w:tcW w:w="2324" w:type="dxa"/>
          </w:tcPr>
          <w:p w14:paraId="519E97D4" w14:textId="77777777" w:rsidR="00ED60B2" w:rsidRPr="000A0CE2" w:rsidRDefault="00ED60B2">
            <w:pPr>
              <w:rPr>
                <w:rFonts w:ascii="Times New Roman" w:eastAsia="Calibri" w:hAnsi="Times New Roman"/>
                <w:color w:val="000000" w:themeColor="text1"/>
                <w:sz w:val="24"/>
              </w:rPr>
            </w:pPr>
          </w:p>
        </w:tc>
      </w:tr>
      <w:tr w:rsidR="00ED60B2" w:rsidRPr="000A0CE2" w14:paraId="7D01A80C" w14:textId="77777777" w:rsidTr="00F54129">
        <w:tc>
          <w:tcPr>
            <w:tcW w:w="6946" w:type="dxa"/>
          </w:tcPr>
          <w:p w14:paraId="70AAF7A3" w14:textId="77777777" w:rsidR="00ED60B2" w:rsidRPr="000A0CE2" w:rsidRDefault="00ED60B2">
            <w:pPr>
              <w:rPr>
                <w:rFonts w:ascii="Times New Roman" w:eastAsia="Calibri" w:hAnsi="Times New Roman"/>
                <w:color w:val="000000" w:themeColor="text1"/>
                <w:sz w:val="24"/>
              </w:rPr>
            </w:pPr>
          </w:p>
        </w:tc>
        <w:tc>
          <w:tcPr>
            <w:tcW w:w="2324" w:type="dxa"/>
          </w:tcPr>
          <w:p w14:paraId="69EB2545" w14:textId="77777777" w:rsidR="00ED60B2" w:rsidRPr="000A0CE2" w:rsidRDefault="00ED60B2">
            <w:pPr>
              <w:jc w:val="right"/>
              <w:rPr>
                <w:rFonts w:ascii="Times New Roman" w:eastAsia="Calibri" w:hAnsi="Times New Roman"/>
                <w:color w:val="000000" w:themeColor="text1"/>
                <w:sz w:val="24"/>
              </w:rPr>
            </w:pPr>
            <w:r w:rsidRPr="000A0CE2">
              <w:rPr>
                <w:rFonts w:ascii="Times New Roman" w:eastAsia="Calibri" w:hAnsi="Times New Roman"/>
                <w:color w:val="000000" w:themeColor="text1"/>
                <w:sz w:val="24"/>
              </w:rPr>
              <w:t xml:space="preserve">Defendant  </w:t>
            </w:r>
          </w:p>
        </w:tc>
      </w:tr>
    </w:tbl>
    <w:p w14:paraId="5E583AFA" w14:textId="77777777" w:rsidR="00A51B2A" w:rsidRPr="000A0CE2" w:rsidRDefault="00A51B2A" w:rsidP="00A51B2A">
      <w:pPr>
        <w:jc w:val="both"/>
        <w:rPr>
          <w:rFonts w:ascii="Times New Roman" w:hAnsi="Times New Roman"/>
          <w:color w:val="000000" w:themeColor="text1"/>
          <w:sz w:val="24"/>
        </w:rPr>
      </w:pPr>
    </w:p>
    <w:p w14:paraId="5D4D0002" w14:textId="77777777" w:rsidR="00C76686" w:rsidRPr="000A0CE2" w:rsidRDefault="00C76686" w:rsidP="00C76686">
      <w:pPr>
        <w:jc w:val="right"/>
        <w:rPr>
          <w:rFonts w:ascii="Times New Roman" w:hAnsi="Times New Roman"/>
          <w:b/>
          <w:color w:val="000000"/>
          <w:sz w:val="24"/>
        </w:rPr>
      </w:pPr>
    </w:p>
    <w:p w14:paraId="6E0634F3" w14:textId="0E143730" w:rsidR="00C76686" w:rsidRPr="000A0CE2" w:rsidRDefault="00C76686" w:rsidP="00C76686">
      <w:pPr>
        <w:jc w:val="center"/>
        <w:rPr>
          <w:rFonts w:ascii="Times New Roman" w:hAnsi="Times New Roman"/>
          <w:b/>
          <w:color w:val="000000"/>
          <w:sz w:val="24"/>
        </w:rPr>
      </w:pPr>
      <w:r w:rsidRPr="000A0CE2">
        <w:rPr>
          <w:rFonts w:ascii="Times New Roman" w:hAnsi="Times New Roman"/>
          <w:b/>
          <w:color w:val="000000"/>
          <w:sz w:val="24"/>
        </w:rPr>
        <w:t>WRIT</w:t>
      </w:r>
    </w:p>
    <w:p w14:paraId="7F2A4183" w14:textId="6D87296A" w:rsidR="00C76686" w:rsidRPr="000A0CE2" w:rsidRDefault="00C76686" w:rsidP="00C76686">
      <w:pPr>
        <w:rPr>
          <w:rFonts w:ascii="Times New Roman" w:hAnsi="Times New Roman"/>
          <w:b/>
          <w:color w:val="000000"/>
          <w:sz w:val="24"/>
        </w:rPr>
      </w:pPr>
      <w:r w:rsidRPr="000A0CE2">
        <w:rPr>
          <w:rFonts w:ascii="Times New Roman" w:hAnsi="Times New Roman"/>
          <w:b/>
          <w:color w:val="000000"/>
          <w:sz w:val="24"/>
        </w:rPr>
        <w:t>________________________________________________________________________________</w:t>
      </w:r>
    </w:p>
    <w:p w14:paraId="13204CE2" w14:textId="77777777" w:rsidR="00C76686" w:rsidRPr="000A0CE2" w:rsidRDefault="00C76686" w:rsidP="00C76686">
      <w:pPr>
        <w:spacing w:before="120"/>
        <w:rPr>
          <w:rFonts w:ascii="Times New Roman" w:hAnsi="Times New Roman"/>
          <w:sz w:val="24"/>
        </w:rPr>
      </w:pPr>
      <w:r w:rsidRPr="000A0CE2">
        <w:rPr>
          <w:rFonts w:ascii="Times New Roman" w:hAnsi="Times New Roman"/>
          <w:sz w:val="24"/>
        </w:rPr>
        <w:t>Date of Document:</w:t>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t>Solicitors Code:</w:t>
      </w:r>
      <w:r w:rsidRPr="000A0CE2">
        <w:rPr>
          <w:rFonts w:ascii="Times New Roman" w:hAnsi="Times New Roman"/>
          <w:sz w:val="24"/>
        </w:rPr>
        <w:tab/>
      </w:r>
    </w:p>
    <w:p w14:paraId="59322B2E" w14:textId="77777777" w:rsidR="00C76686" w:rsidRPr="000A0CE2" w:rsidRDefault="00C76686" w:rsidP="00C76686">
      <w:pPr>
        <w:spacing w:before="120"/>
        <w:rPr>
          <w:rFonts w:ascii="Times New Roman" w:hAnsi="Times New Roman"/>
          <w:sz w:val="24"/>
        </w:rPr>
      </w:pPr>
      <w:r w:rsidRPr="000A0CE2">
        <w:rPr>
          <w:rFonts w:ascii="Times New Roman" w:hAnsi="Times New Roman"/>
          <w:sz w:val="24"/>
        </w:rPr>
        <w:t xml:space="preserve">Filed on behalf of: </w:t>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t>Telephone:</w:t>
      </w:r>
    </w:p>
    <w:p w14:paraId="74AF5C93" w14:textId="77777777" w:rsidR="00C76686" w:rsidRPr="000A0CE2" w:rsidRDefault="00C76686" w:rsidP="00C76686">
      <w:pPr>
        <w:spacing w:before="120"/>
        <w:rPr>
          <w:rFonts w:ascii="Times New Roman" w:hAnsi="Times New Roman"/>
          <w:sz w:val="24"/>
        </w:rPr>
      </w:pPr>
      <w:r w:rsidRPr="000A0CE2">
        <w:rPr>
          <w:rFonts w:ascii="Times New Roman" w:hAnsi="Times New Roman"/>
          <w:sz w:val="24"/>
        </w:rPr>
        <w:t>Prepared by:</w:t>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t>Ref:</w:t>
      </w:r>
    </w:p>
    <w:p w14:paraId="067F5D94" w14:textId="68061656" w:rsidR="00C76686" w:rsidRPr="000A0CE2" w:rsidRDefault="00C76686" w:rsidP="00C76686">
      <w:pPr>
        <w:spacing w:before="120"/>
        <w:ind w:left="3600" w:firstLine="720"/>
        <w:rPr>
          <w:rFonts w:ascii="Times New Roman" w:hAnsi="Times New Roman"/>
          <w:sz w:val="24"/>
        </w:rPr>
      </w:pPr>
      <w:r w:rsidRPr="000A0CE2">
        <w:rPr>
          <w:rFonts w:ascii="Times New Roman" w:hAnsi="Times New Roman"/>
          <w:sz w:val="24"/>
        </w:rPr>
        <w:tab/>
        <w:t>Email</w:t>
      </w:r>
      <w:r w:rsidR="007F720F" w:rsidRPr="000A0CE2">
        <w:rPr>
          <w:rFonts w:ascii="Times New Roman" w:hAnsi="Times New Roman"/>
          <w:sz w:val="24"/>
        </w:rPr>
        <w:t>:</w:t>
      </w:r>
    </w:p>
    <w:p w14:paraId="5F35B913" w14:textId="754CB187" w:rsidR="00C76686" w:rsidRPr="000A0CE2" w:rsidRDefault="00C76686" w:rsidP="00C76686">
      <w:pPr>
        <w:rPr>
          <w:rFonts w:ascii="Times New Roman" w:hAnsi="Times New Roman"/>
          <w:b/>
          <w:sz w:val="24"/>
        </w:rPr>
      </w:pPr>
      <w:r w:rsidRPr="000A0CE2">
        <w:rPr>
          <w:rFonts w:ascii="Times New Roman" w:hAnsi="Times New Roman"/>
          <w:b/>
          <w:sz w:val="24"/>
        </w:rPr>
        <w:t>________________________________________________________________________________</w:t>
      </w:r>
    </w:p>
    <w:p w14:paraId="73A18DE8" w14:textId="77777777" w:rsidR="00A51B2A" w:rsidRPr="000A0CE2" w:rsidRDefault="00A51B2A" w:rsidP="00A51B2A">
      <w:pPr>
        <w:jc w:val="both"/>
        <w:rPr>
          <w:rFonts w:ascii="Times New Roman" w:hAnsi="Times New Roman"/>
          <w:color w:val="000000"/>
          <w:sz w:val="24"/>
        </w:rPr>
      </w:pPr>
    </w:p>
    <w:p w14:paraId="4243D0F4" w14:textId="77777777" w:rsidR="003D6E4D" w:rsidRDefault="003D6E4D" w:rsidP="00A51B2A">
      <w:pPr>
        <w:jc w:val="both"/>
        <w:rPr>
          <w:rFonts w:ascii="Times New Roman" w:hAnsi="Times New Roman"/>
          <w:b/>
          <w:color w:val="000000"/>
          <w:sz w:val="24"/>
        </w:rPr>
      </w:pPr>
    </w:p>
    <w:p w14:paraId="17CDF28C" w14:textId="0986EB3C" w:rsidR="00A51B2A" w:rsidRPr="000A0CE2" w:rsidRDefault="00243BC5" w:rsidP="00A51B2A">
      <w:pPr>
        <w:jc w:val="both"/>
        <w:rPr>
          <w:rFonts w:ascii="Times New Roman" w:hAnsi="Times New Roman"/>
          <w:b/>
          <w:color w:val="000000"/>
          <w:sz w:val="24"/>
        </w:rPr>
      </w:pPr>
      <w:r w:rsidRPr="000A0CE2">
        <w:rPr>
          <w:rFonts w:ascii="Times New Roman" w:hAnsi="Times New Roman"/>
          <w:b/>
          <w:color w:val="000000"/>
          <w:sz w:val="24"/>
        </w:rPr>
        <w:t xml:space="preserve">TO </w:t>
      </w:r>
      <w:r w:rsidR="00A51B2A" w:rsidRPr="000A0CE2">
        <w:rPr>
          <w:rFonts w:ascii="Times New Roman" w:hAnsi="Times New Roman"/>
          <w:b/>
          <w:color w:val="000000"/>
          <w:sz w:val="24"/>
        </w:rPr>
        <w:t>THE DEFENDANT</w:t>
      </w:r>
    </w:p>
    <w:p w14:paraId="52DEA2AD" w14:textId="77777777" w:rsidR="00EF22AD" w:rsidRPr="000A0CE2" w:rsidRDefault="00EF22AD" w:rsidP="00621A73">
      <w:pPr>
        <w:pStyle w:val="Default"/>
        <w:spacing w:line="276" w:lineRule="auto"/>
      </w:pPr>
    </w:p>
    <w:p w14:paraId="42139B11" w14:textId="77777777" w:rsidR="00EF22AD" w:rsidRPr="000A0CE2" w:rsidRDefault="00EF22AD" w:rsidP="00621A73">
      <w:pPr>
        <w:pStyle w:val="Default"/>
        <w:spacing w:line="276" w:lineRule="auto"/>
      </w:pPr>
      <w:r w:rsidRPr="000A0CE2">
        <w:rPr>
          <w:b/>
        </w:rPr>
        <w:t>TAKE NOTICE</w:t>
      </w:r>
      <w:r w:rsidRPr="000A0CE2">
        <w:t xml:space="preserve"> that this proceeding has been brought against you by the plaintiff for the claim set out in this writ. </w:t>
      </w:r>
    </w:p>
    <w:p w14:paraId="0530BB50" w14:textId="77777777" w:rsidR="00EF22AD" w:rsidRPr="000A0CE2" w:rsidRDefault="00EF22AD" w:rsidP="00621A73">
      <w:pPr>
        <w:pStyle w:val="Default"/>
        <w:spacing w:line="276" w:lineRule="auto"/>
      </w:pPr>
    </w:p>
    <w:p w14:paraId="398EA143" w14:textId="77777777" w:rsidR="00EF22AD" w:rsidRPr="000A0CE2" w:rsidRDefault="00EF22AD" w:rsidP="00621A73">
      <w:pPr>
        <w:pStyle w:val="Default"/>
        <w:spacing w:line="276" w:lineRule="auto"/>
      </w:pPr>
      <w:r w:rsidRPr="000A0CE2">
        <w:rPr>
          <w:b/>
        </w:rPr>
        <w:t>IF YOU INTEND TO DEFEND</w:t>
      </w:r>
      <w:r w:rsidRPr="000A0CE2">
        <w:t xml:space="preserve"> the proceeding, or if you have a claim against the plaintiff which you wish to have </w:t>
      </w:r>
      <w:proofErr w:type="gramStart"/>
      <w:r w:rsidRPr="000A0CE2">
        <w:t>taken into account</w:t>
      </w:r>
      <w:proofErr w:type="gramEnd"/>
      <w:r w:rsidRPr="000A0CE2">
        <w:t xml:space="preserve"> at the trial, </w:t>
      </w:r>
      <w:r w:rsidRPr="000A0CE2">
        <w:rPr>
          <w:b/>
        </w:rPr>
        <w:t>YOU MUST GIVE NOTICE</w:t>
      </w:r>
      <w:r w:rsidRPr="000A0CE2">
        <w:t xml:space="preserve"> of your intention by filing an appearance within the proper time for appearance stated below. </w:t>
      </w:r>
    </w:p>
    <w:p w14:paraId="2FCD5FD5" w14:textId="77777777" w:rsidR="00EF22AD" w:rsidRPr="000A0CE2" w:rsidRDefault="00EF22AD" w:rsidP="00621A73">
      <w:pPr>
        <w:pStyle w:val="Default"/>
        <w:spacing w:line="276" w:lineRule="auto"/>
      </w:pPr>
    </w:p>
    <w:p w14:paraId="74E235B5" w14:textId="77777777" w:rsidR="00EF22AD" w:rsidRPr="000A0CE2" w:rsidRDefault="00EF22AD" w:rsidP="00621A73">
      <w:pPr>
        <w:pStyle w:val="Default"/>
        <w:spacing w:line="276" w:lineRule="auto"/>
      </w:pPr>
      <w:r w:rsidRPr="000A0CE2">
        <w:rPr>
          <w:b/>
        </w:rPr>
        <w:t>YOU OR YOUR SOLICITOR</w:t>
      </w:r>
      <w:r w:rsidRPr="000A0CE2">
        <w:t xml:space="preserve"> may file the appearance. An appearance is filed by— </w:t>
      </w:r>
    </w:p>
    <w:p w14:paraId="25335DF6" w14:textId="77777777" w:rsidR="00621A73" w:rsidRPr="000A0CE2" w:rsidRDefault="00621A73" w:rsidP="00EF22AD">
      <w:pPr>
        <w:pStyle w:val="Default"/>
      </w:pPr>
    </w:p>
    <w:p w14:paraId="3EA86DED" w14:textId="787A6C99" w:rsidR="00621A73" w:rsidRPr="000A0CE2" w:rsidRDefault="00EF22AD" w:rsidP="000615FF">
      <w:pPr>
        <w:pStyle w:val="Default"/>
        <w:numPr>
          <w:ilvl w:val="0"/>
          <w:numId w:val="15"/>
        </w:numPr>
        <w:spacing w:line="276" w:lineRule="auto"/>
        <w:ind w:left="720"/>
      </w:pPr>
      <w:r w:rsidRPr="000A0CE2">
        <w:t xml:space="preserve">filing a "Notice of Appearance" </w:t>
      </w:r>
      <w:r w:rsidR="00997721" w:rsidRPr="000A0CE2">
        <w:t>with the Prothonotary by submitting the Notice of Appearance for filing electronically</w:t>
      </w:r>
      <w:r w:rsidR="2786B548" w:rsidRPr="000A0CE2">
        <w:t>.</w:t>
      </w:r>
      <w:r w:rsidR="00997721" w:rsidRPr="000A0CE2">
        <w:t xml:space="preserve"> See </w:t>
      </w:r>
      <w:hyperlink r:id="rId11">
        <w:r w:rsidR="00997721" w:rsidRPr="000A0CE2">
          <w:rPr>
            <w:rStyle w:val="Hyperlink"/>
          </w:rPr>
          <w:t>www.supremecourt.vic.gov.au</w:t>
        </w:r>
      </w:hyperlink>
      <w:r w:rsidR="00997721" w:rsidRPr="000A0CE2">
        <w:t xml:space="preserve">; </w:t>
      </w:r>
      <w:r w:rsidR="00621A73" w:rsidRPr="000A0CE2">
        <w:t xml:space="preserve">and </w:t>
      </w:r>
    </w:p>
    <w:p w14:paraId="5E8DE27B" w14:textId="77777777" w:rsidR="005C05EF" w:rsidRPr="000A0CE2" w:rsidRDefault="005C05EF" w:rsidP="000615FF">
      <w:pPr>
        <w:pStyle w:val="Default"/>
        <w:spacing w:line="276" w:lineRule="auto"/>
        <w:ind w:left="720"/>
      </w:pPr>
    </w:p>
    <w:p w14:paraId="04366A2B" w14:textId="77777777" w:rsidR="00EF22AD" w:rsidRPr="000A0CE2" w:rsidRDefault="00EF22AD" w:rsidP="000615FF">
      <w:pPr>
        <w:pStyle w:val="Default"/>
        <w:numPr>
          <w:ilvl w:val="0"/>
          <w:numId w:val="15"/>
        </w:numPr>
        <w:spacing w:line="276" w:lineRule="auto"/>
        <w:ind w:left="720"/>
      </w:pPr>
      <w:r w:rsidRPr="000A0CE2">
        <w:t xml:space="preserve">on the day you file the Notice, serving a copy, sealed by the Court, at the plaintiff's address for service, which is set out at the end of this writ. </w:t>
      </w:r>
    </w:p>
    <w:p w14:paraId="3693B329" w14:textId="77777777" w:rsidR="00EF22AD" w:rsidRPr="000A0CE2" w:rsidRDefault="00EF22AD" w:rsidP="00EF22AD">
      <w:pPr>
        <w:pStyle w:val="Default"/>
      </w:pPr>
    </w:p>
    <w:p w14:paraId="47121716" w14:textId="5190623E" w:rsidR="00621A73" w:rsidRDefault="00EF22AD" w:rsidP="000A0CE2">
      <w:pPr>
        <w:pStyle w:val="Default"/>
        <w:spacing w:line="276" w:lineRule="auto"/>
      </w:pPr>
      <w:r w:rsidRPr="000A0CE2">
        <w:rPr>
          <w:b/>
        </w:rPr>
        <w:t>IF YOU FAIL</w:t>
      </w:r>
      <w:r w:rsidRPr="000A0CE2">
        <w:t xml:space="preserve"> to file an appearance within the proper time, the plaintiff may </w:t>
      </w:r>
      <w:r w:rsidRPr="000A0CE2">
        <w:rPr>
          <w:b/>
        </w:rPr>
        <w:t>OBTAIN JUDGMENT AGAINST YOU</w:t>
      </w:r>
      <w:r w:rsidRPr="000A0CE2">
        <w:t xml:space="preserve"> on the claim without further notice. </w:t>
      </w:r>
    </w:p>
    <w:p w14:paraId="2BF12915" w14:textId="77777777" w:rsidR="00044331" w:rsidRPr="000A0CE2" w:rsidRDefault="00044331" w:rsidP="000A0CE2">
      <w:pPr>
        <w:pStyle w:val="Default"/>
        <w:spacing w:line="276" w:lineRule="auto"/>
      </w:pPr>
    </w:p>
    <w:p w14:paraId="26F95A14" w14:textId="1F7E4BC4" w:rsidR="00621A73" w:rsidRDefault="00EF22AD" w:rsidP="005C05EF">
      <w:pPr>
        <w:pStyle w:val="Default"/>
        <w:spacing w:line="276" w:lineRule="auto"/>
      </w:pPr>
      <w:r w:rsidRPr="000A0CE2">
        <w:rPr>
          <w:b/>
        </w:rPr>
        <w:lastRenderedPageBreak/>
        <w:t>*THE PROPER TIME TO FILE AN APPEARANCE</w:t>
      </w:r>
      <w:r w:rsidRPr="000A0CE2">
        <w:t xml:space="preserve"> is as follows— </w:t>
      </w:r>
    </w:p>
    <w:p w14:paraId="0BD63335" w14:textId="77777777" w:rsidR="00460BB3" w:rsidRPr="000A0CE2" w:rsidRDefault="00460BB3" w:rsidP="005C05EF">
      <w:pPr>
        <w:pStyle w:val="Default"/>
        <w:spacing w:line="276" w:lineRule="auto"/>
      </w:pPr>
    </w:p>
    <w:p w14:paraId="126EE558" w14:textId="4B196EAA" w:rsidR="000E1A3A" w:rsidRPr="000A0CE2" w:rsidRDefault="00094C8C" w:rsidP="00BD5D0E">
      <w:pPr>
        <w:pStyle w:val="Default"/>
        <w:numPr>
          <w:ilvl w:val="0"/>
          <w:numId w:val="26"/>
        </w:numPr>
        <w:spacing w:line="276" w:lineRule="auto"/>
      </w:pPr>
      <w:r w:rsidRPr="000A0CE2">
        <w:t>where you are served with the writ</w:t>
      </w:r>
      <w:r w:rsidR="000E1A3A" w:rsidRPr="000A0CE2">
        <w:t xml:space="preserve"> –</w:t>
      </w:r>
    </w:p>
    <w:p w14:paraId="431E7CE8" w14:textId="77777777" w:rsidR="00411A1A" w:rsidRPr="000A0CE2" w:rsidRDefault="00411A1A" w:rsidP="00BD5D0E">
      <w:pPr>
        <w:pStyle w:val="Default"/>
        <w:spacing w:line="276" w:lineRule="auto"/>
      </w:pPr>
    </w:p>
    <w:p w14:paraId="1EC9CF98" w14:textId="0AF48E06" w:rsidR="000E1A3A" w:rsidRPr="000A0CE2" w:rsidRDefault="000E1A3A" w:rsidP="001203B3">
      <w:pPr>
        <w:pStyle w:val="Default"/>
        <w:numPr>
          <w:ilvl w:val="0"/>
          <w:numId w:val="23"/>
        </w:numPr>
        <w:spacing w:line="276" w:lineRule="auto"/>
      </w:pPr>
      <w:r w:rsidRPr="000A0CE2">
        <w:t>in Victoria, within 10 days after service; or</w:t>
      </w:r>
    </w:p>
    <w:p w14:paraId="4B531B5A" w14:textId="77777777" w:rsidR="00A85F0C" w:rsidRPr="000A0CE2" w:rsidRDefault="00A85F0C" w:rsidP="00A85F0C">
      <w:pPr>
        <w:pStyle w:val="Default"/>
        <w:spacing w:line="276" w:lineRule="auto"/>
        <w:ind w:left="720"/>
      </w:pPr>
    </w:p>
    <w:p w14:paraId="47017899" w14:textId="2F6530C9" w:rsidR="005C05EF" w:rsidRPr="000A0CE2" w:rsidRDefault="000E1A3A" w:rsidP="001203B3">
      <w:pPr>
        <w:pStyle w:val="Default"/>
        <w:numPr>
          <w:ilvl w:val="0"/>
          <w:numId w:val="23"/>
        </w:numPr>
        <w:spacing w:line="276" w:lineRule="auto"/>
      </w:pPr>
      <w:r w:rsidRPr="000A0CE2">
        <w:t xml:space="preserve">out of Victoria and in another part of Australia, within 21 days after </w:t>
      </w:r>
      <w:proofErr w:type="gramStart"/>
      <w:r w:rsidRPr="000A0CE2">
        <w:t>service</w:t>
      </w:r>
      <w:r w:rsidR="00711445" w:rsidRPr="000A0CE2">
        <w:t>;</w:t>
      </w:r>
      <w:proofErr w:type="gramEnd"/>
    </w:p>
    <w:p w14:paraId="1E7C5C6D" w14:textId="77777777" w:rsidR="005C05EF" w:rsidRPr="000A0CE2" w:rsidRDefault="005C05EF" w:rsidP="000615FF">
      <w:pPr>
        <w:pStyle w:val="Default"/>
        <w:spacing w:line="276" w:lineRule="auto"/>
        <w:ind w:left="360"/>
      </w:pPr>
    </w:p>
    <w:p w14:paraId="6D95EDB0" w14:textId="2BCC5ADF" w:rsidR="0088609F" w:rsidRPr="000A0CE2" w:rsidRDefault="00552B56" w:rsidP="0088609F">
      <w:pPr>
        <w:pStyle w:val="Default"/>
        <w:numPr>
          <w:ilvl w:val="0"/>
          <w:numId w:val="26"/>
        </w:numPr>
        <w:spacing w:line="276" w:lineRule="auto"/>
      </w:pPr>
      <w:r w:rsidRPr="000A0CE2">
        <w:t xml:space="preserve">subject to paragraph (c), where you are served with the writ out of Australia, within 42 days after </w:t>
      </w:r>
      <w:proofErr w:type="gramStart"/>
      <w:r w:rsidRPr="000A0CE2">
        <w:t>service;</w:t>
      </w:r>
      <w:proofErr w:type="gramEnd"/>
    </w:p>
    <w:p w14:paraId="3D8F022F" w14:textId="77777777" w:rsidR="0088609F" w:rsidRPr="000A0CE2" w:rsidRDefault="0088609F" w:rsidP="0088609F">
      <w:pPr>
        <w:pStyle w:val="Default"/>
        <w:spacing w:line="276" w:lineRule="auto"/>
        <w:ind w:left="720"/>
      </w:pPr>
    </w:p>
    <w:p w14:paraId="1B5E139E" w14:textId="6E988E3F" w:rsidR="005C05EF" w:rsidRPr="000A0CE2" w:rsidRDefault="007F74C1" w:rsidP="0088609F">
      <w:pPr>
        <w:pStyle w:val="Default"/>
        <w:numPr>
          <w:ilvl w:val="0"/>
          <w:numId w:val="26"/>
        </w:numPr>
        <w:spacing w:line="276" w:lineRule="auto"/>
      </w:pPr>
      <w:r w:rsidRPr="000A0CE2">
        <w:rPr>
          <w:rFonts w:eastAsia="Arial"/>
          <w:lang w:eastAsia="en-US"/>
        </w:rPr>
        <w:t>where you are served with the writ in New Zealand under Part 2 of the Trans-Tasman Proceedings Act 2010 of the Commonwealth, within 30 working days (within the meaning of that Act) after service or, if a shorter or longer period has been fixed by the Court under section 13(1)(b) of that Act, the period so fixed.</w:t>
      </w:r>
    </w:p>
    <w:p w14:paraId="7CCDFF6E" w14:textId="77777777" w:rsidR="005C05EF" w:rsidRPr="000A0CE2" w:rsidRDefault="005C05EF" w:rsidP="007F74C1">
      <w:pPr>
        <w:pStyle w:val="Default"/>
        <w:spacing w:line="276" w:lineRule="auto"/>
      </w:pPr>
    </w:p>
    <w:p w14:paraId="05CD1966" w14:textId="04615E84" w:rsidR="00621A73" w:rsidRPr="000A0CE2" w:rsidRDefault="00621A73" w:rsidP="005C05EF">
      <w:pPr>
        <w:spacing w:line="276" w:lineRule="auto"/>
        <w:rPr>
          <w:rFonts w:ascii="Times New Roman" w:hAnsi="Times New Roman"/>
          <w:color w:val="000000"/>
          <w:sz w:val="24"/>
        </w:rPr>
      </w:pPr>
      <w:r w:rsidRPr="000A0CE2">
        <w:rPr>
          <w:rFonts w:ascii="Times New Roman" w:hAnsi="Times New Roman"/>
          <w:color w:val="000000"/>
          <w:sz w:val="24"/>
        </w:rPr>
        <w:t>IF the plaintiff claims a debt only and you pay that debt, namely, $</w:t>
      </w:r>
      <w:r w:rsidR="008A426A" w:rsidRPr="000A0CE2">
        <w:rPr>
          <w:rFonts w:ascii="Times New Roman" w:hAnsi="Times New Roman"/>
          <w:color w:val="000000"/>
          <w:sz w:val="24"/>
        </w:rPr>
        <w:t xml:space="preserve"> </w:t>
      </w:r>
      <w:r w:rsidRPr="000A0CE2">
        <w:rPr>
          <w:rFonts w:ascii="Times New Roman" w:hAnsi="Times New Roman"/>
          <w:color w:val="000000"/>
          <w:sz w:val="24"/>
        </w:rPr>
        <w:t>and $</w:t>
      </w:r>
      <w:r w:rsidR="004133EC">
        <w:rPr>
          <w:rFonts w:ascii="Times New Roman" w:hAnsi="Times New Roman"/>
          <w:color w:val="000000"/>
          <w:sz w:val="24"/>
        </w:rPr>
        <w:t xml:space="preserve"> </w:t>
      </w:r>
      <w:r w:rsidRPr="000A0CE2">
        <w:rPr>
          <w:rFonts w:ascii="Times New Roman" w:hAnsi="Times New Roman"/>
          <w:color w:val="000000"/>
          <w:sz w:val="24"/>
        </w:rPr>
        <w:t xml:space="preserve">for legal costs to the plaintiff or the plaintiff's solicitor within the proper time for appearance, this proceeding will come to an end. Notwithstanding the payment you may have the costs taxed by the Court. </w:t>
      </w:r>
    </w:p>
    <w:p w14:paraId="285420F8" w14:textId="77777777" w:rsidR="005C05EF" w:rsidRPr="000A0CE2" w:rsidRDefault="005C05EF" w:rsidP="005C05EF">
      <w:pPr>
        <w:spacing w:line="276" w:lineRule="auto"/>
        <w:rPr>
          <w:rFonts w:ascii="Times New Roman" w:hAnsi="Times New Roman"/>
          <w:color w:val="000000"/>
          <w:sz w:val="24"/>
        </w:rPr>
      </w:pPr>
    </w:p>
    <w:p w14:paraId="3E818570" w14:textId="5F4E9694" w:rsidR="00621A73" w:rsidRPr="000A0CE2" w:rsidRDefault="00621A73" w:rsidP="00EC2CF6">
      <w:pPr>
        <w:spacing w:line="276" w:lineRule="auto"/>
        <w:rPr>
          <w:rFonts w:ascii="Times New Roman" w:hAnsi="Times New Roman"/>
          <w:b/>
          <w:color w:val="000000"/>
          <w:sz w:val="24"/>
        </w:rPr>
      </w:pPr>
      <w:r w:rsidRPr="000A0CE2">
        <w:rPr>
          <w:rFonts w:ascii="Times New Roman" w:hAnsi="Times New Roman"/>
          <w:b/>
          <w:color w:val="000000"/>
          <w:sz w:val="24"/>
        </w:rPr>
        <w:t xml:space="preserve">FILED </w:t>
      </w:r>
      <w:r w:rsidR="00EC2CF6" w:rsidRPr="000A0CE2">
        <w:rPr>
          <w:rFonts w:ascii="Times New Roman" w:hAnsi="Times New Roman"/>
          <w:iCs/>
          <w:color w:val="000000"/>
          <w:sz w:val="24"/>
        </w:rPr>
        <w:t>[</w:t>
      </w:r>
      <w:r w:rsidR="00EC2CF6" w:rsidRPr="000A0CE2">
        <w:rPr>
          <w:rFonts w:ascii="Times New Roman" w:hAnsi="Times New Roman"/>
          <w:i/>
          <w:color w:val="000000"/>
          <w:sz w:val="24"/>
        </w:rPr>
        <w:t>insert date</w:t>
      </w:r>
      <w:r w:rsidR="00EC2CF6" w:rsidRPr="000A0CE2">
        <w:rPr>
          <w:rFonts w:ascii="Times New Roman" w:hAnsi="Times New Roman"/>
          <w:iCs/>
          <w:color w:val="000000"/>
          <w:sz w:val="24"/>
        </w:rPr>
        <w:t>]</w:t>
      </w:r>
    </w:p>
    <w:p w14:paraId="09E8EE23" w14:textId="77777777" w:rsidR="005C05EF" w:rsidRPr="000A0CE2" w:rsidRDefault="005C05EF" w:rsidP="005C05EF">
      <w:pPr>
        <w:spacing w:line="276" w:lineRule="auto"/>
        <w:rPr>
          <w:rFonts w:ascii="Times New Roman" w:hAnsi="Times New Roman"/>
          <w:color w:val="000000"/>
          <w:sz w:val="24"/>
        </w:rPr>
      </w:pPr>
    </w:p>
    <w:p w14:paraId="48045D07" w14:textId="77777777" w:rsidR="005C05EF" w:rsidRPr="000A0CE2" w:rsidRDefault="005C05EF" w:rsidP="005C05EF">
      <w:pPr>
        <w:spacing w:line="276" w:lineRule="auto"/>
        <w:rPr>
          <w:rFonts w:ascii="Times New Roman" w:hAnsi="Times New Roman"/>
          <w:color w:val="000000"/>
          <w:sz w:val="24"/>
        </w:rPr>
      </w:pPr>
    </w:p>
    <w:p w14:paraId="6A71A4BD" w14:textId="77777777" w:rsidR="00621A73" w:rsidRPr="000A0CE2" w:rsidRDefault="007E4F9B" w:rsidP="005C05EF">
      <w:pPr>
        <w:spacing w:line="276" w:lineRule="auto"/>
        <w:rPr>
          <w:rFonts w:ascii="Times New Roman" w:hAnsi="Times New Roman"/>
          <w:color w:val="000000"/>
          <w:sz w:val="24"/>
        </w:rPr>
      </w:pPr>
      <w:r w:rsidRPr="000A0CE2">
        <w:rPr>
          <w:rFonts w:ascii="Times New Roman" w:hAnsi="Times New Roman"/>
          <w:color w:val="000000"/>
          <w:sz w:val="24"/>
        </w:rPr>
        <w:tab/>
      </w:r>
      <w:r w:rsidRPr="000A0CE2">
        <w:rPr>
          <w:rFonts w:ascii="Times New Roman" w:hAnsi="Times New Roman"/>
          <w:color w:val="000000"/>
          <w:sz w:val="24"/>
        </w:rPr>
        <w:tab/>
      </w:r>
      <w:r w:rsidRPr="000A0CE2">
        <w:rPr>
          <w:rFonts w:ascii="Times New Roman" w:hAnsi="Times New Roman"/>
          <w:color w:val="000000"/>
          <w:sz w:val="24"/>
        </w:rPr>
        <w:tab/>
      </w:r>
      <w:r w:rsidRPr="000A0CE2">
        <w:rPr>
          <w:rFonts w:ascii="Times New Roman" w:hAnsi="Times New Roman"/>
          <w:color w:val="000000"/>
          <w:sz w:val="24"/>
        </w:rPr>
        <w:tab/>
      </w:r>
      <w:r w:rsidRPr="000A0CE2">
        <w:rPr>
          <w:rFonts w:ascii="Times New Roman" w:hAnsi="Times New Roman"/>
          <w:color w:val="000000"/>
          <w:sz w:val="24"/>
        </w:rPr>
        <w:tab/>
      </w:r>
      <w:r w:rsidRPr="000A0CE2">
        <w:rPr>
          <w:rFonts w:ascii="Times New Roman" w:hAnsi="Times New Roman"/>
          <w:color w:val="000000"/>
          <w:sz w:val="24"/>
        </w:rPr>
        <w:tab/>
      </w:r>
      <w:r w:rsidRPr="000A0CE2">
        <w:rPr>
          <w:rFonts w:ascii="Times New Roman" w:hAnsi="Times New Roman"/>
          <w:color w:val="000000"/>
          <w:sz w:val="24"/>
        </w:rPr>
        <w:tab/>
      </w:r>
      <w:r w:rsidRPr="000A0CE2">
        <w:rPr>
          <w:rFonts w:ascii="Times New Roman" w:hAnsi="Times New Roman"/>
          <w:color w:val="000000"/>
          <w:sz w:val="24"/>
        </w:rPr>
        <w:tab/>
      </w:r>
      <w:r w:rsidRPr="000A0CE2">
        <w:rPr>
          <w:rFonts w:ascii="Times New Roman" w:hAnsi="Times New Roman"/>
          <w:color w:val="000000"/>
          <w:sz w:val="24"/>
        </w:rPr>
        <w:tab/>
      </w:r>
      <w:r w:rsidRPr="000A0CE2">
        <w:rPr>
          <w:rFonts w:ascii="Times New Roman" w:hAnsi="Times New Roman"/>
          <w:color w:val="000000"/>
          <w:sz w:val="24"/>
        </w:rPr>
        <w:tab/>
      </w:r>
      <w:r w:rsidRPr="000A0CE2">
        <w:rPr>
          <w:rFonts w:ascii="Times New Roman" w:hAnsi="Times New Roman"/>
          <w:color w:val="000000"/>
          <w:sz w:val="24"/>
        </w:rPr>
        <w:tab/>
      </w:r>
      <w:r w:rsidR="00621A73" w:rsidRPr="000A0CE2">
        <w:rPr>
          <w:rFonts w:ascii="Times New Roman" w:hAnsi="Times New Roman"/>
          <w:color w:val="000000"/>
          <w:sz w:val="24"/>
        </w:rPr>
        <w:t xml:space="preserve">Prothonotary </w:t>
      </w:r>
    </w:p>
    <w:p w14:paraId="70A1DE58" w14:textId="77777777" w:rsidR="007E4F9B" w:rsidRPr="000A0CE2" w:rsidRDefault="007E4F9B" w:rsidP="005C05EF">
      <w:pPr>
        <w:spacing w:line="276" w:lineRule="auto"/>
        <w:rPr>
          <w:rFonts w:ascii="Times New Roman" w:hAnsi="Times New Roman"/>
          <w:color w:val="000000"/>
          <w:sz w:val="24"/>
        </w:rPr>
      </w:pPr>
    </w:p>
    <w:p w14:paraId="0CDBBBBA" w14:textId="77777777" w:rsidR="00621A73" w:rsidRPr="000A0CE2" w:rsidRDefault="00621A73" w:rsidP="005C05EF">
      <w:pPr>
        <w:spacing w:line="276" w:lineRule="auto"/>
        <w:rPr>
          <w:rFonts w:ascii="Times New Roman" w:hAnsi="Times New Roman"/>
          <w:color w:val="000000"/>
          <w:sz w:val="24"/>
        </w:rPr>
      </w:pPr>
      <w:r w:rsidRPr="000A0CE2">
        <w:rPr>
          <w:rFonts w:ascii="Times New Roman" w:hAnsi="Times New Roman"/>
          <w:b/>
          <w:color w:val="000000"/>
          <w:sz w:val="24"/>
        </w:rPr>
        <w:t>THIS WRIT</w:t>
      </w:r>
      <w:r w:rsidRPr="000A0CE2">
        <w:rPr>
          <w:rFonts w:ascii="Times New Roman" w:hAnsi="Times New Roman"/>
          <w:color w:val="000000"/>
          <w:sz w:val="24"/>
        </w:rPr>
        <w:t xml:space="preserve"> is to be served within one year from the date it is filed or within such further period as the Court orders.</w:t>
      </w:r>
    </w:p>
    <w:p w14:paraId="64BD7575" w14:textId="77777777" w:rsidR="007E4F9B" w:rsidRPr="000A0CE2" w:rsidRDefault="007E4F9B" w:rsidP="005C05EF">
      <w:pPr>
        <w:spacing w:line="276" w:lineRule="auto"/>
        <w:rPr>
          <w:rFonts w:ascii="Times New Roman" w:hAnsi="Times New Roman"/>
          <w:color w:val="000000"/>
          <w:sz w:val="24"/>
        </w:rPr>
      </w:pPr>
    </w:p>
    <w:p w14:paraId="534FEDC2" w14:textId="77777777" w:rsidR="007E4F9B" w:rsidRPr="000A0CE2" w:rsidRDefault="007E4F9B" w:rsidP="005C05EF">
      <w:pPr>
        <w:spacing w:line="276" w:lineRule="auto"/>
        <w:rPr>
          <w:rFonts w:ascii="Times New Roman" w:hAnsi="Times New Roman"/>
          <w:color w:val="000000"/>
          <w:sz w:val="24"/>
        </w:rPr>
      </w:pPr>
    </w:p>
    <w:p w14:paraId="3C6106AA" w14:textId="77777777" w:rsidR="007E4F9B" w:rsidRPr="000A0CE2" w:rsidRDefault="007E4F9B" w:rsidP="005C05EF">
      <w:pPr>
        <w:spacing w:line="276" w:lineRule="auto"/>
        <w:rPr>
          <w:rFonts w:ascii="Times New Roman" w:hAnsi="Times New Roman"/>
          <w:color w:val="000000"/>
          <w:sz w:val="24"/>
        </w:rPr>
      </w:pPr>
    </w:p>
    <w:p w14:paraId="714983C4" w14:textId="77777777" w:rsidR="007E4F9B" w:rsidRPr="000A0CE2" w:rsidRDefault="007E4F9B" w:rsidP="005C05EF">
      <w:pPr>
        <w:spacing w:line="276" w:lineRule="auto"/>
        <w:rPr>
          <w:rFonts w:ascii="Times New Roman" w:hAnsi="Times New Roman"/>
          <w:color w:val="000000"/>
          <w:sz w:val="24"/>
        </w:rPr>
      </w:pPr>
    </w:p>
    <w:p w14:paraId="2C50F881" w14:textId="77777777" w:rsidR="007E4F9B" w:rsidRPr="000A0CE2" w:rsidRDefault="007E4F9B" w:rsidP="005C05EF">
      <w:pPr>
        <w:spacing w:line="276" w:lineRule="auto"/>
        <w:rPr>
          <w:rFonts w:ascii="Times New Roman" w:hAnsi="Times New Roman"/>
          <w:color w:val="000000"/>
          <w:sz w:val="24"/>
        </w:rPr>
      </w:pPr>
    </w:p>
    <w:p w14:paraId="395A41E8" w14:textId="77777777" w:rsidR="007E4F9B" w:rsidRPr="000A0CE2" w:rsidRDefault="007E4F9B" w:rsidP="005C05EF">
      <w:pPr>
        <w:spacing w:line="276" w:lineRule="auto"/>
        <w:rPr>
          <w:rFonts w:ascii="Times New Roman" w:hAnsi="Times New Roman"/>
          <w:color w:val="000000"/>
          <w:sz w:val="24"/>
        </w:rPr>
      </w:pPr>
    </w:p>
    <w:p w14:paraId="569F4157" w14:textId="77777777" w:rsidR="007E4F9B" w:rsidRPr="000A0CE2" w:rsidRDefault="007E4F9B" w:rsidP="005C05EF">
      <w:pPr>
        <w:spacing w:line="276" w:lineRule="auto"/>
        <w:rPr>
          <w:rFonts w:ascii="Times New Roman" w:hAnsi="Times New Roman"/>
          <w:color w:val="000000"/>
          <w:sz w:val="24"/>
        </w:rPr>
      </w:pPr>
    </w:p>
    <w:p w14:paraId="369A7B33" w14:textId="77777777" w:rsidR="007E4F9B" w:rsidRPr="000A0CE2" w:rsidRDefault="007E4F9B" w:rsidP="005C05EF">
      <w:pPr>
        <w:spacing w:line="276" w:lineRule="auto"/>
        <w:rPr>
          <w:rFonts w:ascii="Times New Roman" w:hAnsi="Times New Roman"/>
          <w:color w:val="000000"/>
          <w:sz w:val="24"/>
        </w:rPr>
      </w:pPr>
    </w:p>
    <w:p w14:paraId="5F753023" w14:textId="77777777" w:rsidR="007E4F9B" w:rsidRPr="000A0CE2" w:rsidRDefault="007E4F9B" w:rsidP="005C05EF">
      <w:pPr>
        <w:spacing w:line="276" w:lineRule="auto"/>
        <w:rPr>
          <w:rFonts w:ascii="Times New Roman" w:hAnsi="Times New Roman"/>
          <w:color w:val="000000"/>
          <w:sz w:val="24"/>
        </w:rPr>
      </w:pPr>
    </w:p>
    <w:p w14:paraId="2DC49C09" w14:textId="77777777" w:rsidR="007E4F9B" w:rsidRPr="000A0CE2" w:rsidRDefault="007E4F9B" w:rsidP="005C05EF">
      <w:pPr>
        <w:spacing w:line="276" w:lineRule="auto"/>
        <w:rPr>
          <w:rFonts w:ascii="Times New Roman" w:hAnsi="Times New Roman"/>
          <w:color w:val="000000"/>
          <w:sz w:val="24"/>
        </w:rPr>
      </w:pPr>
    </w:p>
    <w:p w14:paraId="6AA2DFA1" w14:textId="77777777" w:rsidR="007E4F9B" w:rsidRPr="000A0CE2" w:rsidRDefault="007E4F9B" w:rsidP="005C05EF">
      <w:pPr>
        <w:spacing w:line="276" w:lineRule="auto"/>
        <w:rPr>
          <w:rFonts w:ascii="Times New Roman" w:hAnsi="Times New Roman"/>
          <w:color w:val="000000"/>
          <w:sz w:val="24"/>
        </w:rPr>
      </w:pPr>
    </w:p>
    <w:p w14:paraId="056A25F1" w14:textId="77777777" w:rsidR="007E4F9B" w:rsidRPr="000A0CE2" w:rsidRDefault="007E4F9B" w:rsidP="005C05EF">
      <w:pPr>
        <w:spacing w:line="276" w:lineRule="auto"/>
        <w:rPr>
          <w:rFonts w:ascii="Times New Roman" w:hAnsi="Times New Roman"/>
          <w:color w:val="000000"/>
          <w:sz w:val="24"/>
        </w:rPr>
      </w:pPr>
    </w:p>
    <w:p w14:paraId="543E4B18" w14:textId="77777777" w:rsidR="007E4F9B" w:rsidRPr="000A0CE2" w:rsidRDefault="007E4F9B" w:rsidP="005C05EF">
      <w:pPr>
        <w:spacing w:line="276" w:lineRule="auto"/>
        <w:rPr>
          <w:rFonts w:ascii="Times New Roman" w:hAnsi="Times New Roman"/>
          <w:color w:val="000000"/>
          <w:sz w:val="24"/>
        </w:rPr>
      </w:pPr>
    </w:p>
    <w:p w14:paraId="74D3A890" w14:textId="77777777" w:rsidR="007E4F9B" w:rsidRPr="000A0CE2" w:rsidRDefault="007E4F9B" w:rsidP="005C05EF">
      <w:pPr>
        <w:spacing w:line="276" w:lineRule="auto"/>
        <w:rPr>
          <w:rFonts w:ascii="Times New Roman" w:hAnsi="Times New Roman"/>
          <w:color w:val="000000"/>
          <w:sz w:val="24"/>
        </w:rPr>
      </w:pPr>
    </w:p>
    <w:p w14:paraId="76F69C23" w14:textId="77777777" w:rsidR="007E4F9B" w:rsidRPr="000A0CE2" w:rsidRDefault="007E4F9B" w:rsidP="005C05EF">
      <w:pPr>
        <w:spacing w:line="276" w:lineRule="auto"/>
        <w:rPr>
          <w:rFonts w:ascii="Times New Roman" w:hAnsi="Times New Roman"/>
          <w:color w:val="000000"/>
          <w:sz w:val="24"/>
        </w:rPr>
      </w:pPr>
    </w:p>
    <w:p w14:paraId="6DD0E66B" w14:textId="77777777" w:rsidR="007E4F9B" w:rsidRPr="000A0CE2" w:rsidRDefault="007E4F9B" w:rsidP="005C05EF">
      <w:pPr>
        <w:spacing w:line="276" w:lineRule="auto"/>
        <w:rPr>
          <w:rFonts w:ascii="Times New Roman" w:hAnsi="Times New Roman"/>
          <w:color w:val="000000"/>
          <w:sz w:val="24"/>
        </w:rPr>
      </w:pPr>
    </w:p>
    <w:p w14:paraId="022492E2" w14:textId="77777777" w:rsidR="007E4F9B" w:rsidRPr="000A0CE2" w:rsidRDefault="007E4F9B" w:rsidP="005C05EF">
      <w:pPr>
        <w:spacing w:line="276" w:lineRule="auto"/>
        <w:rPr>
          <w:rFonts w:ascii="Times New Roman" w:hAnsi="Times New Roman"/>
          <w:color w:val="000000"/>
          <w:sz w:val="24"/>
        </w:rPr>
      </w:pPr>
    </w:p>
    <w:p w14:paraId="50238CE4" w14:textId="77777777" w:rsidR="007E4F9B" w:rsidRPr="000A0CE2" w:rsidRDefault="007E4F9B" w:rsidP="005C05EF">
      <w:pPr>
        <w:spacing w:line="276" w:lineRule="auto"/>
        <w:rPr>
          <w:rFonts w:ascii="Times New Roman" w:hAnsi="Times New Roman"/>
          <w:color w:val="000000"/>
          <w:sz w:val="24"/>
        </w:rPr>
      </w:pPr>
    </w:p>
    <w:p w14:paraId="0A50F430" w14:textId="77777777" w:rsidR="0036759B" w:rsidRPr="000A0CE2" w:rsidRDefault="0036759B" w:rsidP="007F74C1">
      <w:pPr>
        <w:outlineLvl w:val="0"/>
        <w:rPr>
          <w:rFonts w:ascii="Times New Roman" w:hAnsi="Times New Roman"/>
          <w:color w:val="000000"/>
          <w:sz w:val="24"/>
        </w:rPr>
      </w:pPr>
    </w:p>
    <w:p w14:paraId="003285A5" w14:textId="4D387799" w:rsidR="007F74C1" w:rsidRPr="00B71551" w:rsidRDefault="007F74C1" w:rsidP="007F74C1">
      <w:pPr>
        <w:outlineLvl w:val="0"/>
        <w:rPr>
          <w:rFonts w:ascii="Times New Roman" w:hAnsi="Times New Roman"/>
          <w:bCs/>
          <w:color w:val="000000" w:themeColor="text1"/>
          <w:sz w:val="24"/>
        </w:rPr>
      </w:pPr>
      <w:r w:rsidRPr="00B71551">
        <w:rPr>
          <w:rFonts w:ascii="Times New Roman" w:hAnsi="Times New Roman"/>
          <w:bCs/>
          <w:color w:val="000000" w:themeColor="text1"/>
          <w:sz w:val="24"/>
        </w:rPr>
        <w:lastRenderedPageBreak/>
        <w:t>IN THE SUPREME COURT OF VICTORIA</w:t>
      </w:r>
    </w:p>
    <w:p w14:paraId="2D3DAC23" w14:textId="77777777" w:rsidR="007F74C1" w:rsidRPr="00B71551" w:rsidRDefault="007F74C1" w:rsidP="007F74C1">
      <w:pPr>
        <w:ind w:right="1527"/>
        <w:jc w:val="both"/>
        <w:rPr>
          <w:rFonts w:ascii="Times New Roman" w:hAnsi="Times New Roman"/>
          <w:bCs/>
          <w:color w:val="000000" w:themeColor="text1"/>
          <w:sz w:val="24"/>
        </w:rPr>
      </w:pPr>
      <w:r w:rsidRPr="00B71551">
        <w:rPr>
          <w:rFonts w:ascii="Times New Roman" w:hAnsi="Times New Roman"/>
          <w:bCs/>
          <w:color w:val="000000" w:themeColor="text1"/>
          <w:sz w:val="24"/>
        </w:rPr>
        <w:t>[INSERT DIVISION]</w:t>
      </w:r>
    </w:p>
    <w:p w14:paraId="3201801A" w14:textId="77777777" w:rsidR="007F74C1" w:rsidRPr="00B71551" w:rsidRDefault="007F74C1" w:rsidP="007F74C1">
      <w:pPr>
        <w:ind w:right="1527"/>
        <w:rPr>
          <w:rFonts w:ascii="Times New Roman" w:hAnsi="Times New Roman"/>
          <w:bCs/>
          <w:color w:val="000000" w:themeColor="text1"/>
          <w:sz w:val="24"/>
        </w:rPr>
      </w:pPr>
      <w:r w:rsidRPr="00B71551">
        <w:rPr>
          <w:rFonts w:ascii="Times New Roman" w:hAnsi="Times New Roman"/>
          <w:bCs/>
          <w:color w:val="000000" w:themeColor="text1"/>
          <w:sz w:val="24"/>
        </w:rPr>
        <w:t>[INSERT LIST]</w:t>
      </w:r>
    </w:p>
    <w:p w14:paraId="39519277" w14:textId="77777777" w:rsidR="000C7966" w:rsidRPr="000A0CE2" w:rsidRDefault="000C7966" w:rsidP="00E44E0D">
      <w:pPr>
        <w:ind w:right="1527"/>
        <w:rPr>
          <w:rFonts w:ascii="Times New Roman" w:hAnsi="Times New Roman"/>
          <w:color w:val="000000"/>
          <w:sz w:val="24"/>
        </w:rPr>
      </w:pPr>
    </w:p>
    <w:p w14:paraId="5E25E697" w14:textId="77777777" w:rsidR="000C7966" w:rsidRPr="00B71551" w:rsidRDefault="000C7966" w:rsidP="000C7966">
      <w:pPr>
        <w:ind w:right="1527"/>
        <w:rPr>
          <w:rFonts w:ascii="Times New Roman" w:hAnsi="Times New Roman"/>
          <w:color w:val="000000" w:themeColor="text1"/>
          <w:sz w:val="24"/>
        </w:rPr>
      </w:pPr>
      <w:r w:rsidRPr="00B71551">
        <w:rPr>
          <w:rFonts w:ascii="Times New Roman" w:hAnsi="Times New Roman"/>
          <w:color w:val="000000" w:themeColor="text1"/>
          <w:sz w:val="24"/>
        </w:rPr>
        <w:t xml:space="preserve">S ECI  </w:t>
      </w:r>
    </w:p>
    <w:p w14:paraId="6F0C08D8" w14:textId="77777777" w:rsidR="000C7966" w:rsidRPr="000A0CE2" w:rsidRDefault="000C7966" w:rsidP="000C7966">
      <w:pPr>
        <w:jc w:val="both"/>
        <w:rPr>
          <w:rFonts w:ascii="Times New Roman" w:hAnsi="Times New Roman"/>
          <w:color w:val="000000" w:themeColor="text1"/>
          <w:sz w:val="24"/>
        </w:rPr>
      </w:pPr>
    </w:p>
    <w:p w14:paraId="3BBC2614" w14:textId="77777777" w:rsidR="000C7966" w:rsidRPr="000A0CE2" w:rsidRDefault="000C7966" w:rsidP="000C7966">
      <w:pPr>
        <w:rPr>
          <w:rFonts w:ascii="Times New Roman" w:hAnsi="Times New Roman"/>
          <w:color w:val="000000" w:themeColor="text1"/>
          <w:sz w:val="24"/>
        </w:rPr>
      </w:pPr>
      <w:r w:rsidRPr="000A0CE2">
        <w:rPr>
          <w:rFonts w:ascii="Times New Roman" w:hAnsi="Times New Roman"/>
          <w:color w:val="000000" w:themeColor="text1"/>
          <w:sz w:val="24"/>
        </w:rPr>
        <w:t>BETWEEN</w:t>
      </w:r>
    </w:p>
    <w:p w14:paraId="3C0D9E6A" w14:textId="77777777" w:rsidR="000C7966" w:rsidRPr="000A0CE2" w:rsidRDefault="000C7966" w:rsidP="000C7966">
      <w:pPr>
        <w:rPr>
          <w:rFonts w:ascii="Times New Roman" w:hAnsi="Times New Roman"/>
          <w:b/>
          <w:color w:val="000000" w:themeColor="text1"/>
          <w:sz w:val="24"/>
        </w:rPr>
      </w:pPr>
    </w:p>
    <w:tbl>
      <w:tblPr>
        <w:tblW w:w="9270" w:type="dxa"/>
        <w:tblCellMar>
          <w:left w:w="0" w:type="dxa"/>
          <w:right w:w="0" w:type="dxa"/>
        </w:tblCellMar>
        <w:tblLook w:val="04A0" w:firstRow="1" w:lastRow="0" w:firstColumn="1" w:lastColumn="0" w:noHBand="0" w:noVBand="1"/>
      </w:tblPr>
      <w:tblGrid>
        <w:gridCol w:w="6946"/>
        <w:gridCol w:w="2324"/>
      </w:tblGrid>
      <w:tr w:rsidR="000C7966" w:rsidRPr="000A0CE2" w14:paraId="2DAB3FAF" w14:textId="77777777" w:rsidTr="00F54129">
        <w:tc>
          <w:tcPr>
            <w:tcW w:w="6946" w:type="dxa"/>
          </w:tcPr>
          <w:p w14:paraId="7183177B" w14:textId="77777777" w:rsidR="000C7966" w:rsidRPr="000A0CE2" w:rsidRDefault="000C7966">
            <w:pPr>
              <w:rPr>
                <w:rFonts w:ascii="Times New Roman" w:eastAsia="Calibri" w:hAnsi="Times New Roman"/>
                <w:color w:val="000000" w:themeColor="text1"/>
                <w:sz w:val="24"/>
              </w:rPr>
            </w:pPr>
          </w:p>
        </w:tc>
        <w:tc>
          <w:tcPr>
            <w:tcW w:w="2324" w:type="dxa"/>
          </w:tcPr>
          <w:p w14:paraId="4D28B4C1" w14:textId="77777777" w:rsidR="000C7966" w:rsidRPr="000A0CE2" w:rsidRDefault="000C7966">
            <w:pPr>
              <w:jc w:val="right"/>
              <w:rPr>
                <w:rFonts w:ascii="Times New Roman" w:eastAsia="Calibri" w:hAnsi="Times New Roman"/>
                <w:color w:val="000000" w:themeColor="text1"/>
                <w:sz w:val="24"/>
              </w:rPr>
            </w:pPr>
            <w:r w:rsidRPr="000A0CE2">
              <w:rPr>
                <w:rFonts w:ascii="Times New Roman" w:eastAsia="Calibri" w:hAnsi="Times New Roman"/>
                <w:color w:val="000000" w:themeColor="text1"/>
                <w:sz w:val="24"/>
              </w:rPr>
              <w:t>Plaintiff</w:t>
            </w:r>
          </w:p>
        </w:tc>
      </w:tr>
      <w:tr w:rsidR="000C7966" w:rsidRPr="000A0CE2" w14:paraId="33DA882B" w14:textId="77777777" w:rsidTr="00F54129">
        <w:tc>
          <w:tcPr>
            <w:tcW w:w="6946" w:type="dxa"/>
          </w:tcPr>
          <w:p w14:paraId="1DB6E1CF" w14:textId="77777777" w:rsidR="000C7966" w:rsidRPr="000A0CE2" w:rsidRDefault="000C7966">
            <w:pPr>
              <w:rPr>
                <w:rFonts w:ascii="Times New Roman" w:eastAsia="Calibri" w:hAnsi="Times New Roman"/>
                <w:color w:val="000000" w:themeColor="text1"/>
                <w:sz w:val="24"/>
              </w:rPr>
            </w:pPr>
          </w:p>
        </w:tc>
        <w:tc>
          <w:tcPr>
            <w:tcW w:w="2324" w:type="dxa"/>
          </w:tcPr>
          <w:p w14:paraId="0C0195BF" w14:textId="77777777" w:rsidR="000C7966" w:rsidRPr="000A0CE2" w:rsidRDefault="000C7966">
            <w:pPr>
              <w:rPr>
                <w:rFonts w:ascii="Times New Roman" w:eastAsia="Calibri" w:hAnsi="Times New Roman"/>
                <w:color w:val="000000" w:themeColor="text1"/>
                <w:sz w:val="24"/>
              </w:rPr>
            </w:pPr>
          </w:p>
        </w:tc>
      </w:tr>
      <w:tr w:rsidR="000C7966" w:rsidRPr="000A0CE2" w14:paraId="5CE60DDD" w14:textId="77777777" w:rsidTr="00F54129">
        <w:tc>
          <w:tcPr>
            <w:tcW w:w="6946" w:type="dxa"/>
          </w:tcPr>
          <w:p w14:paraId="61A6B3E8" w14:textId="77777777" w:rsidR="000C7966" w:rsidRPr="000A0CE2" w:rsidRDefault="000C7966">
            <w:pPr>
              <w:rPr>
                <w:rFonts w:ascii="Times New Roman" w:eastAsia="Calibri" w:hAnsi="Times New Roman"/>
                <w:color w:val="000000" w:themeColor="text1"/>
                <w:sz w:val="24"/>
              </w:rPr>
            </w:pPr>
            <w:r w:rsidRPr="000A0CE2">
              <w:rPr>
                <w:rFonts w:ascii="Times New Roman" w:eastAsia="Calibri" w:hAnsi="Times New Roman"/>
                <w:color w:val="000000" w:themeColor="text1"/>
                <w:sz w:val="24"/>
              </w:rPr>
              <w:t>and</w:t>
            </w:r>
          </w:p>
        </w:tc>
        <w:tc>
          <w:tcPr>
            <w:tcW w:w="2324" w:type="dxa"/>
          </w:tcPr>
          <w:p w14:paraId="5350C6C3" w14:textId="77777777" w:rsidR="000C7966" w:rsidRPr="000A0CE2" w:rsidRDefault="000C7966">
            <w:pPr>
              <w:rPr>
                <w:rFonts w:ascii="Times New Roman" w:eastAsia="Calibri" w:hAnsi="Times New Roman"/>
                <w:color w:val="000000" w:themeColor="text1"/>
                <w:sz w:val="24"/>
              </w:rPr>
            </w:pPr>
          </w:p>
        </w:tc>
      </w:tr>
      <w:tr w:rsidR="000C7966" w:rsidRPr="000A0CE2" w14:paraId="531452B0" w14:textId="77777777" w:rsidTr="00F54129">
        <w:tc>
          <w:tcPr>
            <w:tcW w:w="6946" w:type="dxa"/>
          </w:tcPr>
          <w:p w14:paraId="00AECE20" w14:textId="77777777" w:rsidR="000C7966" w:rsidRPr="000A0CE2" w:rsidRDefault="000C7966">
            <w:pPr>
              <w:rPr>
                <w:rFonts w:ascii="Times New Roman" w:eastAsia="Calibri" w:hAnsi="Times New Roman"/>
                <w:color w:val="000000" w:themeColor="text1"/>
                <w:sz w:val="24"/>
              </w:rPr>
            </w:pPr>
          </w:p>
        </w:tc>
        <w:tc>
          <w:tcPr>
            <w:tcW w:w="2324" w:type="dxa"/>
          </w:tcPr>
          <w:p w14:paraId="4D26583F" w14:textId="77777777" w:rsidR="000C7966" w:rsidRPr="000A0CE2" w:rsidRDefault="000C7966">
            <w:pPr>
              <w:rPr>
                <w:rFonts w:ascii="Times New Roman" w:eastAsia="Calibri" w:hAnsi="Times New Roman"/>
                <w:color w:val="000000" w:themeColor="text1"/>
                <w:sz w:val="24"/>
              </w:rPr>
            </w:pPr>
          </w:p>
        </w:tc>
      </w:tr>
      <w:tr w:rsidR="000C7966" w:rsidRPr="000A0CE2" w14:paraId="2795DDB2" w14:textId="77777777" w:rsidTr="00F54129">
        <w:tc>
          <w:tcPr>
            <w:tcW w:w="6946" w:type="dxa"/>
          </w:tcPr>
          <w:p w14:paraId="4DB4FB29" w14:textId="77777777" w:rsidR="000C7966" w:rsidRPr="000A0CE2" w:rsidRDefault="000C7966">
            <w:pPr>
              <w:rPr>
                <w:rFonts w:ascii="Times New Roman" w:eastAsia="Calibri" w:hAnsi="Times New Roman"/>
                <w:color w:val="000000" w:themeColor="text1"/>
                <w:sz w:val="24"/>
              </w:rPr>
            </w:pPr>
          </w:p>
        </w:tc>
        <w:tc>
          <w:tcPr>
            <w:tcW w:w="2324" w:type="dxa"/>
          </w:tcPr>
          <w:p w14:paraId="331429D7" w14:textId="77777777" w:rsidR="000C7966" w:rsidRPr="000A0CE2" w:rsidRDefault="000C7966">
            <w:pPr>
              <w:jc w:val="right"/>
              <w:rPr>
                <w:rFonts w:ascii="Times New Roman" w:eastAsia="Calibri" w:hAnsi="Times New Roman"/>
                <w:color w:val="000000" w:themeColor="text1"/>
                <w:sz w:val="24"/>
              </w:rPr>
            </w:pPr>
            <w:r w:rsidRPr="000A0CE2">
              <w:rPr>
                <w:rFonts w:ascii="Times New Roman" w:eastAsia="Calibri" w:hAnsi="Times New Roman"/>
                <w:color w:val="000000" w:themeColor="text1"/>
                <w:sz w:val="24"/>
              </w:rPr>
              <w:t xml:space="preserve">Defendant  </w:t>
            </w:r>
          </w:p>
        </w:tc>
      </w:tr>
    </w:tbl>
    <w:p w14:paraId="3B66BF2B" w14:textId="77777777" w:rsidR="000C7966" w:rsidRPr="000A0CE2" w:rsidRDefault="000C7966" w:rsidP="000C7966">
      <w:pPr>
        <w:jc w:val="both"/>
        <w:rPr>
          <w:rFonts w:ascii="Times New Roman" w:hAnsi="Times New Roman"/>
          <w:color w:val="000000" w:themeColor="text1"/>
          <w:sz w:val="24"/>
        </w:rPr>
      </w:pPr>
    </w:p>
    <w:p w14:paraId="6FC0B5BA" w14:textId="77777777" w:rsidR="000C7966" w:rsidRPr="000A0CE2" w:rsidRDefault="000C7966" w:rsidP="000C7966">
      <w:pPr>
        <w:jc w:val="right"/>
        <w:rPr>
          <w:rFonts w:ascii="Times New Roman" w:hAnsi="Times New Roman"/>
          <w:b/>
          <w:color w:val="000000"/>
          <w:sz w:val="24"/>
        </w:rPr>
      </w:pPr>
    </w:p>
    <w:p w14:paraId="4F0889FE" w14:textId="1E2CA992" w:rsidR="000C7966" w:rsidRPr="000A0CE2" w:rsidRDefault="0023359E" w:rsidP="000C7966">
      <w:pPr>
        <w:jc w:val="center"/>
        <w:rPr>
          <w:rFonts w:ascii="Times New Roman" w:hAnsi="Times New Roman"/>
          <w:b/>
          <w:color w:val="000000"/>
          <w:sz w:val="24"/>
        </w:rPr>
      </w:pPr>
      <w:r w:rsidRPr="000A0CE2">
        <w:rPr>
          <w:rFonts w:ascii="Times New Roman" w:hAnsi="Times New Roman"/>
          <w:b/>
          <w:color w:val="000000"/>
          <w:sz w:val="24"/>
        </w:rPr>
        <w:t>INDORSEMENT OF CLAIM</w:t>
      </w:r>
      <w:r w:rsidR="007917BA" w:rsidRPr="000A0CE2">
        <w:rPr>
          <w:rFonts w:ascii="Times New Roman" w:hAnsi="Times New Roman"/>
          <w:b/>
          <w:color w:val="000000"/>
          <w:sz w:val="24"/>
        </w:rPr>
        <w:t xml:space="preserve"> </w:t>
      </w:r>
      <w:r w:rsidR="007917BA" w:rsidRPr="000A0CE2">
        <w:rPr>
          <w:rFonts w:ascii="Times New Roman" w:hAnsi="Times New Roman"/>
          <w:bCs/>
          <w:color w:val="000000"/>
          <w:sz w:val="24"/>
        </w:rPr>
        <w:t>OR</w:t>
      </w:r>
      <w:r w:rsidR="007917BA" w:rsidRPr="000A0CE2">
        <w:rPr>
          <w:rFonts w:ascii="Times New Roman" w:hAnsi="Times New Roman"/>
          <w:b/>
          <w:color w:val="000000"/>
          <w:sz w:val="24"/>
        </w:rPr>
        <w:t xml:space="preserve"> STATEMENT OF CLAIM</w:t>
      </w:r>
    </w:p>
    <w:p w14:paraId="15A2C4FF" w14:textId="06B148FC" w:rsidR="000C7966" w:rsidRPr="000A0CE2" w:rsidRDefault="000C7966" w:rsidP="000C7966">
      <w:pPr>
        <w:rPr>
          <w:rFonts w:ascii="Times New Roman" w:hAnsi="Times New Roman"/>
          <w:b/>
          <w:color w:val="000000"/>
          <w:sz w:val="24"/>
        </w:rPr>
      </w:pPr>
      <w:r w:rsidRPr="000A0CE2">
        <w:rPr>
          <w:rFonts w:ascii="Times New Roman" w:hAnsi="Times New Roman"/>
          <w:b/>
          <w:color w:val="000000"/>
          <w:sz w:val="24"/>
        </w:rPr>
        <w:t>________________________________________________________________________________</w:t>
      </w:r>
    </w:p>
    <w:p w14:paraId="206C1772" w14:textId="77777777" w:rsidR="000C7966" w:rsidRPr="000A0CE2" w:rsidRDefault="000C7966" w:rsidP="000C7966">
      <w:pPr>
        <w:spacing w:before="120"/>
        <w:rPr>
          <w:rFonts w:ascii="Times New Roman" w:hAnsi="Times New Roman"/>
          <w:sz w:val="24"/>
        </w:rPr>
      </w:pPr>
      <w:r w:rsidRPr="000A0CE2">
        <w:rPr>
          <w:rFonts w:ascii="Times New Roman" w:hAnsi="Times New Roman"/>
          <w:sz w:val="24"/>
        </w:rPr>
        <w:t>Date of Document:</w:t>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t>Solicitors Code:</w:t>
      </w:r>
      <w:r w:rsidRPr="000A0CE2">
        <w:rPr>
          <w:rFonts w:ascii="Times New Roman" w:hAnsi="Times New Roman"/>
          <w:sz w:val="24"/>
        </w:rPr>
        <w:tab/>
      </w:r>
    </w:p>
    <w:p w14:paraId="6DCC3BB7" w14:textId="77777777" w:rsidR="000C7966" w:rsidRPr="000A0CE2" w:rsidRDefault="000C7966" w:rsidP="000C7966">
      <w:pPr>
        <w:spacing w:before="120"/>
        <w:rPr>
          <w:rFonts w:ascii="Times New Roman" w:hAnsi="Times New Roman"/>
          <w:sz w:val="24"/>
        </w:rPr>
      </w:pPr>
      <w:r w:rsidRPr="000A0CE2">
        <w:rPr>
          <w:rFonts w:ascii="Times New Roman" w:hAnsi="Times New Roman"/>
          <w:sz w:val="24"/>
        </w:rPr>
        <w:t xml:space="preserve">Filed on behalf of: </w:t>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t>Telephone:</w:t>
      </w:r>
    </w:p>
    <w:p w14:paraId="4F1BCA60" w14:textId="77777777" w:rsidR="000C7966" w:rsidRPr="000A0CE2" w:rsidRDefault="000C7966" w:rsidP="000C7966">
      <w:pPr>
        <w:spacing w:before="120"/>
        <w:rPr>
          <w:rFonts w:ascii="Times New Roman" w:hAnsi="Times New Roman"/>
          <w:sz w:val="24"/>
        </w:rPr>
      </w:pPr>
      <w:r w:rsidRPr="000A0CE2">
        <w:rPr>
          <w:rFonts w:ascii="Times New Roman" w:hAnsi="Times New Roman"/>
          <w:sz w:val="24"/>
        </w:rPr>
        <w:t>Prepared by:</w:t>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r>
      <w:r w:rsidRPr="000A0CE2">
        <w:rPr>
          <w:rFonts w:ascii="Times New Roman" w:hAnsi="Times New Roman"/>
          <w:sz w:val="24"/>
        </w:rPr>
        <w:tab/>
        <w:t>Ref:</w:t>
      </w:r>
    </w:p>
    <w:p w14:paraId="782F981E" w14:textId="77777777" w:rsidR="000C7966" w:rsidRPr="000A0CE2" w:rsidRDefault="000C7966" w:rsidP="000C7966">
      <w:pPr>
        <w:spacing w:before="120"/>
        <w:ind w:left="3600" w:firstLine="720"/>
        <w:rPr>
          <w:rFonts w:ascii="Times New Roman" w:hAnsi="Times New Roman"/>
          <w:sz w:val="24"/>
        </w:rPr>
      </w:pPr>
      <w:r w:rsidRPr="000A0CE2">
        <w:rPr>
          <w:rFonts w:ascii="Times New Roman" w:hAnsi="Times New Roman"/>
          <w:sz w:val="24"/>
        </w:rPr>
        <w:tab/>
        <w:t>Email</w:t>
      </w:r>
    </w:p>
    <w:p w14:paraId="54EBAF88" w14:textId="5A498D0A" w:rsidR="000C7966" w:rsidRPr="000A0CE2" w:rsidRDefault="000C7966" w:rsidP="000C7966">
      <w:pPr>
        <w:rPr>
          <w:rFonts w:ascii="Times New Roman" w:hAnsi="Times New Roman"/>
          <w:b/>
          <w:sz w:val="24"/>
        </w:rPr>
      </w:pPr>
      <w:r w:rsidRPr="000A0CE2">
        <w:rPr>
          <w:rFonts w:ascii="Times New Roman" w:hAnsi="Times New Roman"/>
          <w:b/>
          <w:sz w:val="24"/>
        </w:rPr>
        <w:t>________________________________________________________________________________</w:t>
      </w:r>
    </w:p>
    <w:p w14:paraId="70B9DF54" w14:textId="77777777" w:rsidR="000C7966" w:rsidRPr="000A0CE2" w:rsidRDefault="000C7966" w:rsidP="000C7966">
      <w:pPr>
        <w:jc w:val="both"/>
        <w:rPr>
          <w:rFonts w:ascii="Times New Roman" w:hAnsi="Times New Roman"/>
          <w:color w:val="000000"/>
          <w:sz w:val="24"/>
        </w:rPr>
      </w:pPr>
    </w:p>
    <w:p w14:paraId="7B499112" w14:textId="1BCF76E7" w:rsidR="007E4F9B" w:rsidRPr="000A0CE2" w:rsidRDefault="00E44E0D" w:rsidP="00E44E0D">
      <w:pPr>
        <w:spacing w:line="276" w:lineRule="auto"/>
        <w:rPr>
          <w:rFonts w:ascii="Times New Roman" w:hAnsi="Times New Roman"/>
          <w:color w:val="000000"/>
          <w:sz w:val="24"/>
        </w:rPr>
      </w:pPr>
      <w:r w:rsidRPr="000A0CE2">
        <w:rPr>
          <w:rFonts w:ascii="Times New Roman" w:hAnsi="Times New Roman"/>
          <w:sz w:val="24"/>
        </w:rPr>
        <w:t>[</w:t>
      </w:r>
      <w:r w:rsidRPr="000A0CE2">
        <w:rPr>
          <w:rFonts w:ascii="Times New Roman" w:hAnsi="Times New Roman"/>
          <w:i/>
          <w:iCs/>
          <w:sz w:val="24"/>
        </w:rPr>
        <w:t>Plaintiff 's indorsement of a statement of claim or of a statement sufficient to give with reasonable particularity notice of the nature of the claim and the cause thereof and of the relief or remedy sought in the proceeding</w:t>
      </w:r>
      <w:r w:rsidRPr="000A0CE2">
        <w:rPr>
          <w:rFonts w:ascii="Times New Roman" w:hAnsi="Times New Roman"/>
          <w:sz w:val="24"/>
        </w:rPr>
        <w:t>.]</w:t>
      </w:r>
    </w:p>
    <w:p w14:paraId="504F485D" w14:textId="77777777" w:rsidR="007E4F9B" w:rsidRPr="000A0CE2" w:rsidRDefault="007E4F9B" w:rsidP="005C05EF">
      <w:pPr>
        <w:spacing w:line="276" w:lineRule="auto"/>
        <w:rPr>
          <w:rFonts w:ascii="Times New Roman" w:hAnsi="Times New Roman"/>
          <w:color w:val="000000"/>
          <w:sz w:val="24"/>
        </w:rPr>
      </w:pPr>
    </w:p>
    <w:p w14:paraId="0C97F620" w14:textId="77777777" w:rsidR="007E4F9B" w:rsidRPr="000A0CE2" w:rsidRDefault="007E4F9B" w:rsidP="005C05EF">
      <w:pPr>
        <w:spacing w:line="276" w:lineRule="auto"/>
        <w:rPr>
          <w:rFonts w:ascii="Times New Roman" w:hAnsi="Times New Roman"/>
          <w:color w:val="000000"/>
          <w:sz w:val="24"/>
        </w:rPr>
      </w:pPr>
    </w:p>
    <w:p w14:paraId="57B34E8F" w14:textId="77777777" w:rsidR="000C7966" w:rsidRPr="000A0CE2" w:rsidRDefault="000C7966" w:rsidP="005C05EF">
      <w:pPr>
        <w:spacing w:line="276" w:lineRule="auto"/>
        <w:rPr>
          <w:rFonts w:ascii="Times New Roman" w:hAnsi="Times New Roman"/>
          <w:color w:val="000000"/>
          <w:sz w:val="24"/>
        </w:rPr>
      </w:pPr>
    </w:p>
    <w:p w14:paraId="7D2DAD0A" w14:textId="77777777" w:rsidR="000C7966" w:rsidRPr="000A0CE2" w:rsidRDefault="000C7966" w:rsidP="005C05EF">
      <w:pPr>
        <w:spacing w:line="276" w:lineRule="auto"/>
        <w:rPr>
          <w:rFonts w:ascii="Times New Roman" w:hAnsi="Times New Roman"/>
          <w:color w:val="000000"/>
          <w:sz w:val="24"/>
        </w:rPr>
      </w:pPr>
    </w:p>
    <w:p w14:paraId="2C032E5B" w14:textId="77777777" w:rsidR="000C7966" w:rsidRPr="000A0CE2" w:rsidRDefault="000C7966" w:rsidP="005C05EF">
      <w:pPr>
        <w:spacing w:line="276" w:lineRule="auto"/>
        <w:rPr>
          <w:rFonts w:ascii="Times New Roman" w:hAnsi="Times New Roman"/>
          <w:color w:val="000000"/>
          <w:sz w:val="24"/>
        </w:rPr>
      </w:pPr>
    </w:p>
    <w:p w14:paraId="16B7CC43" w14:textId="77777777" w:rsidR="000C7966" w:rsidRPr="000A0CE2" w:rsidRDefault="000C7966" w:rsidP="005C05EF">
      <w:pPr>
        <w:spacing w:line="276" w:lineRule="auto"/>
        <w:rPr>
          <w:rFonts w:ascii="Times New Roman" w:hAnsi="Times New Roman"/>
          <w:color w:val="000000"/>
          <w:sz w:val="24"/>
        </w:rPr>
      </w:pPr>
    </w:p>
    <w:p w14:paraId="107BC0AD" w14:textId="77777777" w:rsidR="000C7966" w:rsidRPr="000A0CE2" w:rsidRDefault="000C7966" w:rsidP="005C05EF">
      <w:pPr>
        <w:spacing w:line="276" w:lineRule="auto"/>
        <w:rPr>
          <w:rFonts w:ascii="Times New Roman" w:hAnsi="Times New Roman"/>
          <w:color w:val="000000"/>
          <w:sz w:val="24"/>
        </w:rPr>
      </w:pPr>
    </w:p>
    <w:p w14:paraId="3CC9D10A" w14:textId="77777777" w:rsidR="007E4F9B" w:rsidRPr="000A0CE2" w:rsidRDefault="007E4F9B" w:rsidP="005C05EF">
      <w:pPr>
        <w:spacing w:line="276" w:lineRule="auto"/>
        <w:rPr>
          <w:rFonts w:ascii="Times New Roman" w:hAnsi="Times New Roman"/>
          <w:color w:val="000000"/>
          <w:sz w:val="24"/>
        </w:rPr>
      </w:pPr>
    </w:p>
    <w:p w14:paraId="256534F1" w14:textId="77777777" w:rsidR="007E4F9B" w:rsidRPr="000A0CE2" w:rsidRDefault="007E4F9B" w:rsidP="005C05EF">
      <w:pPr>
        <w:spacing w:line="276" w:lineRule="auto"/>
        <w:rPr>
          <w:rFonts w:ascii="Times New Roman" w:hAnsi="Times New Roman"/>
          <w:color w:val="000000"/>
          <w:sz w:val="24"/>
        </w:rPr>
      </w:pPr>
    </w:p>
    <w:p w14:paraId="36ACBFE4" w14:textId="77777777" w:rsidR="007E4F9B" w:rsidRPr="000A0CE2" w:rsidRDefault="007E4F9B" w:rsidP="005C05EF">
      <w:pPr>
        <w:spacing w:line="276" w:lineRule="auto"/>
        <w:rPr>
          <w:rFonts w:ascii="Times New Roman" w:hAnsi="Times New Roman"/>
          <w:color w:val="000000"/>
          <w:sz w:val="24"/>
        </w:rPr>
      </w:pPr>
    </w:p>
    <w:p w14:paraId="1C4A6C77" w14:textId="77777777" w:rsidR="007E4F9B" w:rsidRPr="000A0CE2" w:rsidRDefault="007E4F9B" w:rsidP="005C05EF">
      <w:pPr>
        <w:spacing w:line="276" w:lineRule="auto"/>
        <w:rPr>
          <w:rFonts w:ascii="Times New Roman" w:hAnsi="Times New Roman"/>
          <w:color w:val="000000"/>
          <w:sz w:val="24"/>
        </w:rPr>
      </w:pPr>
    </w:p>
    <w:p w14:paraId="6E2FD483" w14:textId="77777777" w:rsidR="007E4F9B" w:rsidRPr="000A0CE2" w:rsidRDefault="007E4F9B" w:rsidP="005C05EF">
      <w:pPr>
        <w:spacing w:line="276" w:lineRule="auto"/>
        <w:rPr>
          <w:rFonts w:ascii="Times New Roman" w:hAnsi="Times New Roman"/>
          <w:color w:val="000000"/>
          <w:sz w:val="24"/>
        </w:rPr>
      </w:pPr>
    </w:p>
    <w:p w14:paraId="3BF8AA23" w14:textId="77777777" w:rsidR="007E4F9B" w:rsidRPr="000A0CE2" w:rsidRDefault="007E4F9B" w:rsidP="005C05EF">
      <w:pPr>
        <w:spacing w:line="276" w:lineRule="auto"/>
        <w:rPr>
          <w:rFonts w:ascii="Times New Roman" w:hAnsi="Times New Roman"/>
          <w:color w:val="000000"/>
          <w:sz w:val="24"/>
        </w:rPr>
      </w:pPr>
    </w:p>
    <w:p w14:paraId="4DA3E6FE" w14:textId="77777777" w:rsidR="007E4F9B" w:rsidRPr="000A0CE2" w:rsidRDefault="007E4F9B" w:rsidP="005C05EF">
      <w:pPr>
        <w:spacing w:line="276" w:lineRule="auto"/>
        <w:rPr>
          <w:rFonts w:ascii="Times New Roman" w:hAnsi="Times New Roman"/>
          <w:color w:val="000000"/>
          <w:sz w:val="24"/>
        </w:rPr>
      </w:pPr>
    </w:p>
    <w:p w14:paraId="23E175CB" w14:textId="77777777" w:rsidR="007E4F9B" w:rsidRPr="000A0CE2" w:rsidRDefault="007E4F9B" w:rsidP="005C05EF">
      <w:pPr>
        <w:spacing w:line="276" w:lineRule="auto"/>
        <w:rPr>
          <w:rFonts w:ascii="Times New Roman" w:hAnsi="Times New Roman"/>
          <w:color w:val="000000"/>
          <w:sz w:val="24"/>
        </w:rPr>
      </w:pPr>
    </w:p>
    <w:p w14:paraId="1B70A638" w14:textId="77777777" w:rsidR="007E4F9B" w:rsidRPr="000A0CE2" w:rsidRDefault="007E4F9B" w:rsidP="005C05EF">
      <w:pPr>
        <w:spacing w:line="276" w:lineRule="auto"/>
        <w:rPr>
          <w:rFonts w:ascii="Times New Roman" w:hAnsi="Times New Roman"/>
          <w:color w:val="000000"/>
          <w:sz w:val="24"/>
        </w:rPr>
      </w:pPr>
    </w:p>
    <w:p w14:paraId="4BA57208" w14:textId="77777777" w:rsidR="007E4F9B" w:rsidRPr="000A0CE2" w:rsidRDefault="007E4F9B" w:rsidP="005C05EF">
      <w:pPr>
        <w:spacing w:line="276" w:lineRule="auto"/>
        <w:rPr>
          <w:rFonts w:ascii="Times New Roman" w:hAnsi="Times New Roman"/>
          <w:color w:val="000000"/>
          <w:sz w:val="24"/>
        </w:rPr>
      </w:pPr>
    </w:p>
    <w:p w14:paraId="3BE2B20A" w14:textId="77777777" w:rsidR="00BC50DD" w:rsidRPr="000A0CE2" w:rsidRDefault="00BC50DD" w:rsidP="005C05EF">
      <w:pPr>
        <w:spacing w:line="276" w:lineRule="auto"/>
        <w:rPr>
          <w:rFonts w:ascii="Times New Roman" w:hAnsi="Times New Roman"/>
          <w:color w:val="000000"/>
          <w:sz w:val="24"/>
        </w:rPr>
      </w:pPr>
    </w:p>
    <w:p w14:paraId="0C4F0288" w14:textId="77777777" w:rsidR="003D25E3" w:rsidRDefault="003D25E3" w:rsidP="005C05EF">
      <w:pPr>
        <w:spacing w:line="276" w:lineRule="auto"/>
        <w:rPr>
          <w:rFonts w:ascii="Times New Roman" w:hAnsi="Times New Roman"/>
          <w:color w:val="000000"/>
          <w:sz w:val="24"/>
        </w:rPr>
      </w:pPr>
    </w:p>
    <w:p w14:paraId="5F1D1E33" w14:textId="77777777" w:rsidR="003D25E3" w:rsidRDefault="003D25E3" w:rsidP="005C05EF">
      <w:pPr>
        <w:spacing w:line="276" w:lineRule="auto"/>
        <w:rPr>
          <w:rFonts w:ascii="Times New Roman" w:hAnsi="Times New Roman"/>
          <w:color w:val="000000"/>
          <w:sz w:val="24"/>
        </w:rPr>
      </w:pPr>
    </w:p>
    <w:p w14:paraId="71D8D36F" w14:textId="77777777" w:rsidR="009D54A4" w:rsidRPr="000A0CE2" w:rsidRDefault="009D54A4" w:rsidP="005C05EF">
      <w:pPr>
        <w:spacing w:line="276" w:lineRule="auto"/>
        <w:rPr>
          <w:rFonts w:ascii="Times New Roman" w:hAnsi="Times New Roman"/>
          <w:color w:val="000000"/>
          <w:sz w:val="24"/>
        </w:rPr>
      </w:pPr>
    </w:p>
    <w:p w14:paraId="1F1AEBA5" w14:textId="4EFC867D" w:rsidR="00704640" w:rsidRPr="000A0CE2" w:rsidRDefault="00704640" w:rsidP="00704640">
      <w:pPr>
        <w:pStyle w:val="ScheduleFlushLeft"/>
        <w:tabs>
          <w:tab w:val="left" w:pos="406"/>
        </w:tabs>
        <w:rPr>
          <w:rFonts w:ascii="Times New Roman" w:eastAsia="Arial" w:hAnsi="Times New Roman"/>
          <w:color w:val="000000"/>
          <w:sz w:val="24"/>
          <w:szCs w:val="24"/>
          <w:lang w:eastAsia="en-US"/>
        </w:rPr>
      </w:pPr>
      <w:r w:rsidRPr="000A0CE2">
        <w:rPr>
          <w:rFonts w:ascii="Times New Roman" w:hAnsi="Times New Roman"/>
          <w:color w:val="000000"/>
          <w:sz w:val="24"/>
          <w:szCs w:val="24"/>
        </w:rPr>
        <w:lastRenderedPageBreak/>
        <w:t>1.</w:t>
      </w:r>
      <w:r w:rsidRPr="000A0CE2">
        <w:rPr>
          <w:rFonts w:ascii="Times New Roman" w:hAnsi="Times New Roman"/>
          <w:color w:val="000000"/>
          <w:sz w:val="24"/>
          <w:szCs w:val="24"/>
        </w:rPr>
        <w:tab/>
        <w:t>Place of trial—</w:t>
      </w:r>
      <w:r w:rsidR="007E4F9B" w:rsidRPr="000A0CE2">
        <w:rPr>
          <w:rFonts w:ascii="Times New Roman" w:eastAsia="Arial" w:hAnsi="Times New Roman"/>
          <w:color w:val="000000"/>
          <w:sz w:val="24"/>
          <w:szCs w:val="24"/>
          <w:lang w:eastAsia="en-US"/>
        </w:rPr>
        <w:t xml:space="preserve"> </w:t>
      </w:r>
    </w:p>
    <w:p w14:paraId="03B62F7E" w14:textId="4409BE42" w:rsidR="007E4F9B" w:rsidRPr="000A0CE2" w:rsidRDefault="00704640" w:rsidP="007E4F9B">
      <w:pPr>
        <w:pStyle w:val="ScheduleFlushLeft"/>
        <w:tabs>
          <w:tab w:val="left" w:pos="406"/>
        </w:tabs>
        <w:rPr>
          <w:rFonts w:ascii="Times New Roman" w:eastAsia="Arial" w:hAnsi="Times New Roman"/>
          <w:i/>
          <w:color w:val="000000"/>
          <w:sz w:val="24"/>
          <w:szCs w:val="24"/>
          <w:lang w:eastAsia="en-US"/>
        </w:rPr>
      </w:pPr>
      <w:r w:rsidRPr="000A0CE2">
        <w:rPr>
          <w:rFonts w:ascii="Times New Roman" w:eastAsia="Arial" w:hAnsi="Times New Roman"/>
          <w:color w:val="000000"/>
          <w:sz w:val="24"/>
          <w:szCs w:val="24"/>
          <w:lang w:eastAsia="en-US"/>
        </w:rPr>
        <w:tab/>
      </w:r>
      <w:r w:rsidRPr="000A0CE2">
        <w:rPr>
          <w:rFonts w:ascii="Times New Roman" w:eastAsia="Arial" w:hAnsi="Times New Roman"/>
          <w:i/>
          <w:color w:val="000000"/>
          <w:sz w:val="24"/>
          <w:szCs w:val="24"/>
          <w:lang w:eastAsia="en-US"/>
        </w:rPr>
        <w:t>(If no place of trial is specified, trial will be in Melbourne.)</w:t>
      </w:r>
    </w:p>
    <w:p w14:paraId="44D4B0EF" w14:textId="77777777" w:rsidR="00704640" w:rsidRPr="000A0CE2" w:rsidRDefault="00704640" w:rsidP="00704640">
      <w:pPr>
        <w:rPr>
          <w:rFonts w:ascii="Times New Roman" w:hAnsi="Times New Roman"/>
          <w:sz w:val="24"/>
        </w:rPr>
      </w:pPr>
    </w:p>
    <w:p w14:paraId="7130BE03" w14:textId="5FF983B1" w:rsidR="00704640" w:rsidRPr="000A0CE2" w:rsidRDefault="007E4F9B" w:rsidP="00704640">
      <w:pPr>
        <w:pStyle w:val="ScheduleFlushLeft"/>
        <w:tabs>
          <w:tab w:val="left" w:pos="406"/>
        </w:tabs>
        <w:rPr>
          <w:rFonts w:ascii="Times New Roman" w:eastAsia="Arial" w:hAnsi="Times New Roman"/>
          <w:color w:val="000000"/>
          <w:sz w:val="24"/>
          <w:szCs w:val="24"/>
          <w:lang w:eastAsia="en-US"/>
        </w:rPr>
      </w:pPr>
      <w:r w:rsidRPr="000A0CE2">
        <w:rPr>
          <w:rFonts w:ascii="Times New Roman" w:eastAsia="Arial" w:hAnsi="Times New Roman"/>
          <w:color w:val="000000"/>
          <w:sz w:val="24"/>
          <w:szCs w:val="24"/>
          <w:lang w:eastAsia="en-US"/>
        </w:rPr>
        <w:t>2.</w:t>
      </w:r>
      <w:r w:rsidRPr="000A0CE2">
        <w:rPr>
          <w:rFonts w:ascii="Times New Roman" w:eastAsia="Arial" w:hAnsi="Times New Roman"/>
          <w:color w:val="000000"/>
          <w:sz w:val="24"/>
          <w:szCs w:val="24"/>
          <w:lang w:eastAsia="en-US"/>
        </w:rPr>
        <w:tab/>
      </w:r>
      <w:r w:rsidRPr="000A0CE2">
        <w:rPr>
          <w:rFonts w:ascii="Times New Roman" w:hAnsi="Times New Roman"/>
          <w:color w:val="000000"/>
          <w:sz w:val="24"/>
          <w:szCs w:val="24"/>
        </w:rPr>
        <w:t>Mode of trial</w:t>
      </w:r>
      <w:r w:rsidR="00704640" w:rsidRPr="000A0CE2">
        <w:rPr>
          <w:rFonts w:ascii="Times New Roman" w:hAnsi="Times New Roman"/>
          <w:color w:val="000000"/>
          <w:sz w:val="24"/>
          <w:szCs w:val="24"/>
        </w:rPr>
        <w:t>—</w:t>
      </w:r>
    </w:p>
    <w:p w14:paraId="42F9D56F" w14:textId="62DBD0BB" w:rsidR="00704640" w:rsidRPr="000A0CE2" w:rsidRDefault="00704640" w:rsidP="00704640">
      <w:pPr>
        <w:pStyle w:val="ScheduleFlushLeft"/>
        <w:tabs>
          <w:tab w:val="left" w:pos="406"/>
        </w:tabs>
        <w:rPr>
          <w:rFonts w:ascii="Times New Roman" w:eastAsia="Arial" w:hAnsi="Times New Roman"/>
          <w:i/>
          <w:color w:val="000000"/>
          <w:sz w:val="24"/>
          <w:szCs w:val="24"/>
          <w:lang w:eastAsia="en-US"/>
        </w:rPr>
      </w:pPr>
      <w:r w:rsidRPr="000A0CE2">
        <w:rPr>
          <w:rFonts w:ascii="Times New Roman" w:eastAsia="Arial" w:hAnsi="Times New Roman"/>
          <w:color w:val="000000"/>
          <w:sz w:val="24"/>
          <w:szCs w:val="24"/>
          <w:lang w:eastAsia="en-US"/>
        </w:rPr>
        <w:tab/>
      </w:r>
      <w:r w:rsidRPr="000A0CE2">
        <w:rPr>
          <w:rFonts w:ascii="Times New Roman" w:eastAsia="Arial" w:hAnsi="Times New Roman"/>
          <w:i/>
          <w:color w:val="000000"/>
          <w:sz w:val="24"/>
          <w:szCs w:val="24"/>
          <w:lang w:eastAsia="en-US"/>
        </w:rPr>
        <w:t xml:space="preserve">(If trial before a Judge of the Court and jury is not specified, trial will be before a Judge of the </w:t>
      </w:r>
      <w:r w:rsidRPr="000A0CE2">
        <w:rPr>
          <w:rFonts w:ascii="Times New Roman" w:eastAsia="Arial" w:hAnsi="Times New Roman"/>
          <w:i/>
          <w:color w:val="000000"/>
          <w:sz w:val="24"/>
          <w:szCs w:val="24"/>
          <w:lang w:eastAsia="en-US"/>
        </w:rPr>
        <w:tab/>
        <w:t>Court sitting alone.)</w:t>
      </w:r>
    </w:p>
    <w:p w14:paraId="25E383EE" w14:textId="77777777" w:rsidR="00704640" w:rsidRPr="000A0CE2" w:rsidRDefault="00704640" w:rsidP="00704640">
      <w:pPr>
        <w:rPr>
          <w:rFonts w:ascii="Times New Roman" w:hAnsi="Times New Roman"/>
          <w:sz w:val="24"/>
        </w:rPr>
      </w:pPr>
    </w:p>
    <w:p w14:paraId="371D133F" w14:textId="77777777" w:rsidR="00CD7F22" w:rsidRPr="000A0CE2" w:rsidRDefault="009502E1" w:rsidP="009502E1">
      <w:pPr>
        <w:rPr>
          <w:rFonts w:ascii="Times New Roman" w:eastAsia="Calibri" w:hAnsi="Times New Roman"/>
          <w:color w:val="000000"/>
          <w:sz w:val="24"/>
          <w:lang w:eastAsia="en-AU"/>
        </w:rPr>
      </w:pPr>
      <w:r w:rsidRPr="000A0CE2">
        <w:rPr>
          <w:rFonts w:ascii="Times New Roman" w:eastAsia="Calibri" w:hAnsi="Times New Roman"/>
          <w:color w:val="000000"/>
          <w:sz w:val="24"/>
          <w:lang w:eastAsia="en-AU"/>
        </w:rPr>
        <w:t xml:space="preserve">3.** This writ was filed— </w:t>
      </w:r>
    </w:p>
    <w:p w14:paraId="5F0CE13F" w14:textId="77777777" w:rsidR="00CD7F22" w:rsidRPr="000A0CE2" w:rsidRDefault="00CD7F22" w:rsidP="009502E1">
      <w:pPr>
        <w:rPr>
          <w:rFonts w:ascii="Times New Roman" w:eastAsia="Calibri" w:hAnsi="Times New Roman"/>
          <w:color w:val="000000"/>
          <w:sz w:val="24"/>
          <w:lang w:eastAsia="en-AU"/>
        </w:rPr>
      </w:pPr>
    </w:p>
    <w:p w14:paraId="52ACCC7A" w14:textId="77777777" w:rsidR="00CD7F22" w:rsidRPr="000A0CE2" w:rsidRDefault="009502E1" w:rsidP="00CD7F22">
      <w:pPr>
        <w:pStyle w:val="ListParagraph"/>
        <w:numPr>
          <w:ilvl w:val="0"/>
          <w:numId w:val="20"/>
        </w:numPr>
        <w:rPr>
          <w:rFonts w:ascii="Times New Roman" w:eastAsia="Calibri" w:hAnsi="Times New Roman"/>
          <w:color w:val="000000"/>
          <w:sz w:val="24"/>
          <w:lang w:eastAsia="en-AU"/>
        </w:rPr>
      </w:pPr>
      <w:r w:rsidRPr="000A0CE2">
        <w:rPr>
          <w:rFonts w:ascii="Times New Roman" w:eastAsia="Calibri" w:hAnsi="Times New Roman"/>
          <w:color w:val="000000"/>
          <w:sz w:val="24"/>
          <w:lang w:eastAsia="en-AU"/>
        </w:rPr>
        <w:t xml:space="preserve">by the plaintiff </w:t>
      </w:r>
      <w:proofErr w:type="gramStart"/>
      <w:r w:rsidRPr="000A0CE2">
        <w:rPr>
          <w:rFonts w:ascii="Times New Roman" w:eastAsia="Calibri" w:hAnsi="Times New Roman"/>
          <w:color w:val="000000"/>
          <w:sz w:val="24"/>
          <w:lang w:eastAsia="en-AU"/>
        </w:rPr>
        <w:t>personally;</w:t>
      </w:r>
      <w:proofErr w:type="gramEnd"/>
      <w:r w:rsidRPr="000A0CE2">
        <w:rPr>
          <w:rFonts w:ascii="Times New Roman" w:eastAsia="Calibri" w:hAnsi="Times New Roman"/>
          <w:color w:val="000000"/>
          <w:sz w:val="24"/>
          <w:lang w:eastAsia="en-AU"/>
        </w:rPr>
        <w:t xml:space="preserve"> </w:t>
      </w:r>
    </w:p>
    <w:p w14:paraId="47626F1B" w14:textId="77777777" w:rsidR="00CD7F22" w:rsidRPr="000A0CE2" w:rsidRDefault="00CD7F22" w:rsidP="00CD7F22">
      <w:pPr>
        <w:pStyle w:val="ListParagraph"/>
        <w:ind w:left="1080"/>
        <w:rPr>
          <w:rFonts w:ascii="Times New Roman" w:eastAsia="Calibri" w:hAnsi="Times New Roman"/>
          <w:color w:val="000000"/>
          <w:sz w:val="24"/>
          <w:lang w:eastAsia="en-AU"/>
        </w:rPr>
      </w:pPr>
    </w:p>
    <w:p w14:paraId="5951F409" w14:textId="77777777" w:rsidR="00CD7F22" w:rsidRPr="000A0CE2" w:rsidRDefault="009502E1" w:rsidP="00CD7F22">
      <w:pPr>
        <w:pStyle w:val="ListParagraph"/>
        <w:numPr>
          <w:ilvl w:val="0"/>
          <w:numId w:val="20"/>
        </w:numPr>
        <w:rPr>
          <w:rFonts w:ascii="Times New Roman" w:eastAsia="Calibri" w:hAnsi="Times New Roman"/>
          <w:color w:val="000000"/>
          <w:sz w:val="24"/>
          <w:lang w:eastAsia="en-AU"/>
        </w:rPr>
      </w:pPr>
      <w:r w:rsidRPr="000A0CE2">
        <w:rPr>
          <w:rFonts w:ascii="Times New Roman" w:eastAsia="Calibri" w:hAnsi="Times New Roman"/>
          <w:color w:val="000000"/>
          <w:sz w:val="24"/>
          <w:lang w:eastAsia="en-AU"/>
        </w:rPr>
        <w:t>for the plaintiff by [</w:t>
      </w:r>
      <w:r w:rsidRPr="000A0CE2">
        <w:rPr>
          <w:rFonts w:ascii="Times New Roman" w:eastAsia="Calibri" w:hAnsi="Times New Roman"/>
          <w:i/>
          <w:iCs/>
          <w:color w:val="000000"/>
          <w:sz w:val="24"/>
          <w:lang w:eastAsia="en-AU"/>
        </w:rPr>
        <w:t>name or firm of solicitor</w:t>
      </w:r>
      <w:r w:rsidRPr="000A0CE2">
        <w:rPr>
          <w:rFonts w:ascii="Times New Roman" w:eastAsia="Calibri" w:hAnsi="Times New Roman"/>
          <w:color w:val="000000"/>
          <w:sz w:val="24"/>
          <w:lang w:eastAsia="en-AU"/>
        </w:rPr>
        <w:t>], solicitor, of [</w:t>
      </w:r>
      <w:r w:rsidRPr="000A0CE2">
        <w:rPr>
          <w:rFonts w:ascii="Times New Roman" w:eastAsia="Calibri" w:hAnsi="Times New Roman"/>
          <w:i/>
          <w:iCs/>
          <w:color w:val="000000"/>
          <w:sz w:val="24"/>
          <w:lang w:eastAsia="en-AU"/>
        </w:rPr>
        <w:t>business address of solicitor</w:t>
      </w:r>
      <w:proofErr w:type="gramStart"/>
      <w:r w:rsidRPr="000A0CE2">
        <w:rPr>
          <w:rFonts w:ascii="Times New Roman" w:eastAsia="Calibri" w:hAnsi="Times New Roman"/>
          <w:color w:val="000000"/>
          <w:sz w:val="24"/>
          <w:lang w:eastAsia="en-AU"/>
        </w:rPr>
        <w:t>];</w:t>
      </w:r>
      <w:proofErr w:type="gramEnd"/>
      <w:r w:rsidRPr="000A0CE2">
        <w:rPr>
          <w:rFonts w:ascii="Times New Roman" w:eastAsia="Calibri" w:hAnsi="Times New Roman"/>
          <w:color w:val="000000"/>
          <w:sz w:val="24"/>
          <w:lang w:eastAsia="en-AU"/>
        </w:rPr>
        <w:t xml:space="preserve"> </w:t>
      </w:r>
    </w:p>
    <w:p w14:paraId="7E6008FF" w14:textId="77777777" w:rsidR="00CD7F22" w:rsidRPr="000A0CE2" w:rsidRDefault="00CD7F22" w:rsidP="00CD7F22">
      <w:pPr>
        <w:rPr>
          <w:rFonts w:ascii="Times New Roman" w:eastAsia="Calibri" w:hAnsi="Times New Roman"/>
          <w:color w:val="000000"/>
          <w:sz w:val="24"/>
          <w:lang w:eastAsia="en-AU"/>
        </w:rPr>
      </w:pPr>
    </w:p>
    <w:p w14:paraId="21A3C1ED" w14:textId="499BB38C" w:rsidR="00704640" w:rsidRPr="000A0CE2" w:rsidRDefault="009502E1" w:rsidP="00CD7F22">
      <w:pPr>
        <w:pStyle w:val="ListParagraph"/>
        <w:numPr>
          <w:ilvl w:val="0"/>
          <w:numId w:val="20"/>
        </w:numPr>
        <w:rPr>
          <w:rFonts w:ascii="Times New Roman" w:eastAsia="Calibri" w:hAnsi="Times New Roman"/>
          <w:color w:val="000000"/>
          <w:sz w:val="24"/>
          <w:lang w:eastAsia="en-AU"/>
        </w:rPr>
      </w:pPr>
      <w:r w:rsidRPr="000A0CE2">
        <w:rPr>
          <w:rFonts w:ascii="Times New Roman" w:eastAsia="Calibri" w:hAnsi="Times New Roman"/>
          <w:color w:val="000000"/>
          <w:sz w:val="24"/>
          <w:lang w:eastAsia="en-AU"/>
        </w:rPr>
        <w:t>for the plaintiff by [</w:t>
      </w:r>
      <w:r w:rsidRPr="000A0CE2">
        <w:rPr>
          <w:rFonts w:ascii="Times New Roman" w:eastAsia="Calibri" w:hAnsi="Times New Roman"/>
          <w:i/>
          <w:iCs/>
          <w:color w:val="000000"/>
          <w:sz w:val="24"/>
          <w:lang w:eastAsia="en-AU"/>
        </w:rPr>
        <w:t>name or firm of solicitor</w:t>
      </w:r>
      <w:r w:rsidRPr="000A0CE2">
        <w:rPr>
          <w:rFonts w:ascii="Times New Roman" w:eastAsia="Calibri" w:hAnsi="Times New Roman"/>
          <w:color w:val="000000"/>
          <w:sz w:val="24"/>
          <w:lang w:eastAsia="en-AU"/>
        </w:rPr>
        <w:t>], solicitor, of [</w:t>
      </w:r>
      <w:r w:rsidRPr="000A0CE2">
        <w:rPr>
          <w:rFonts w:ascii="Times New Roman" w:eastAsia="Calibri" w:hAnsi="Times New Roman"/>
          <w:i/>
          <w:iCs/>
          <w:color w:val="000000"/>
          <w:sz w:val="24"/>
          <w:lang w:eastAsia="en-AU"/>
        </w:rPr>
        <w:t>business address of solicitor</w:t>
      </w:r>
      <w:r w:rsidRPr="000A0CE2">
        <w:rPr>
          <w:rFonts w:ascii="Times New Roman" w:eastAsia="Calibri" w:hAnsi="Times New Roman"/>
          <w:color w:val="000000"/>
          <w:sz w:val="24"/>
          <w:lang w:eastAsia="en-AU"/>
        </w:rPr>
        <w:t>] as agent for [</w:t>
      </w:r>
      <w:r w:rsidRPr="000A0CE2">
        <w:rPr>
          <w:rFonts w:ascii="Times New Roman" w:eastAsia="Calibri" w:hAnsi="Times New Roman"/>
          <w:i/>
          <w:iCs/>
          <w:color w:val="000000"/>
          <w:sz w:val="24"/>
          <w:lang w:eastAsia="en-AU"/>
        </w:rPr>
        <w:t>name or firm of principal solicitor</w:t>
      </w:r>
      <w:r w:rsidRPr="000A0CE2">
        <w:rPr>
          <w:rFonts w:ascii="Times New Roman" w:eastAsia="Calibri" w:hAnsi="Times New Roman"/>
          <w:color w:val="000000"/>
          <w:sz w:val="24"/>
          <w:lang w:eastAsia="en-AU"/>
        </w:rPr>
        <w:t>], solicitor, of [</w:t>
      </w:r>
      <w:r w:rsidRPr="000A0CE2">
        <w:rPr>
          <w:rFonts w:ascii="Times New Roman" w:eastAsia="Calibri" w:hAnsi="Times New Roman"/>
          <w:i/>
          <w:iCs/>
          <w:color w:val="000000"/>
          <w:sz w:val="24"/>
          <w:lang w:eastAsia="en-AU"/>
        </w:rPr>
        <w:t>business address of principal</w:t>
      </w:r>
      <w:r w:rsidRPr="000A0CE2">
        <w:rPr>
          <w:rFonts w:ascii="Times New Roman" w:eastAsia="Calibri" w:hAnsi="Times New Roman"/>
          <w:color w:val="000000"/>
          <w:sz w:val="24"/>
          <w:lang w:eastAsia="en-AU"/>
        </w:rPr>
        <w:t>].</w:t>
      </w:r>
    </w:p>
    <w:p w14:paraId="64AA86AC" w14:textId="77777777" w:rsidR="00CD7F22" w:rsidRPr="000A0CE2" w:rsidRDefault="00CD7F22" w:rsidP="00CD7F22">
      <w:pPr>
        <w:rPr>
          <w:rFonts w:ascii="Times New Roman" w:eastAsia="Calibri" w:hAnsi="Times New Roman"/>
          <w:color w:val="000000"/>
          <w:sz w:val="24"/>
          <w:lang w:eastAsia="en-AU"/>
        </w:rPr>
      </w:pPr>
    </w:p>
    <w:p w14:paraId="4A5DACA4" w14:textId="4304A25B" w:rsidR="007E4F9B" w:rsidRPr="000A0CE2" w:rsidRDefault="007E4F9B" w:rsidP="007E4F9B">
      <w:pPr>
        <w:pStyle w:val="ScheduleFlushLeft"/>
        <w:tabs>
          <w:tab w:val="left" w:pos="406"/>
        </w:tabs>
        <w:rPr>
          <w:rFonts w:ascii="Times New Roman" w:hAnsi="Times New Roman"/>
          <w:color w:val="000000"/>
          <w:sz w:val="24"/>
          <w:szCs w:val="24"/>
        </w:rPr>
      </w:pPr>
      <w:r w:rsidRPr="000A0CE2">
        <w:rPr>
          <w:rFonts w:ascii="Times New Roman" w:hAnsi="Times New Roman"/>
          <w:color w:val="000000"/>
          <w:sz w:val="24"/>
          <w:szCs w:val="24"/>
        </w:rPr>
        <w:t>4.</w:t>
      </w:r>
      <w:r w:rsidRPr="000A0CE2">
        <w:rPr>
          <w:rFonts w:ascii="Times New Roman" w:hAnsi="Times New Roman"/>
          <w:color w:val="000000"/>
          <w:sz w:val="24"/>
          <w:szCs w:val="24"/>
        </w:rPr>
        <w:tab/>
      </w:r>
      <w:r w:rsidR="00704640" w:rsidRPr="000A0CE2">
        <w:rPr>
          <w:rFonts w:ascii="Times New Roman" w:hAnsi="Times New Roman"/>
          <w:color w:val="000000"/>
          <w:sz w:val="24"/>
          <w:szCs w:val="24"/>
        </w:rPr>
        <w:t>The address of the plaintiff is—</w:t>
      </w:r>
    </w:p>
    <w:p w14:paraId="01B02513" w14:textId="77777777" w:rsidR="00704640" w:rsidRPr="000A0CE2" w:rsidRDefault="00704640" w:rsidP="00704640">
      <w:pPr>
        <w:rPr>
          <w:rFonts w:ascii="Times New Roman" w:eastAsia="Calibri" w:hAnsi="Times New Roman"/>
          <w:color w:val="000000"/>
          <w:sz w:val="24"/>
          <w:lang w:eastAsia="en-AU"/>
        </w:rPr>
      </w:pPr>
    </w:p>
    <w:p w14:paraId="675B656B" w14:textId="3A0830BF" w:rsidR="00F41BB5" w:rsidRPr="000A0CE2" w:rsidRDefault="007E4F9B" w:rsidP="00F41BB5">
      <w:pPr>
        <w:pStyle w:val="ScheduleFlushLeft"/>
        <w:tabs>
          <w:tab w:val="left" w:pos="406"/>
        </w:tabs>
        <w:rPr>
          <w:rFonts w:ascii="Times New Roman" w:hAnsi="Times New Roman"/>
          <w:color w:val="000000"/>
          <w:sz w:val="24"/>
          <w:szCs w:val="24"/>
        </w:rPr>
      </w:pPr>
      <w:r w:rsidRPr="000A0CE2">
        <w:rPr>
          <w:rFonts w:ascii="Times New Roman" w:hAnsi="Times New Roman"/>
          <w:color w:val="000000"/>
          <w:sz w:val="24"/>
          <w:szCs w:val="24"/>
        </w:rPr>
        <w:t>5.</w:t>
      </w:r>
      <w:r w:rsidRPr="000A0CE2">
        <w:rPr>
          <w:rFonts w:ascii="Times New Roman" w:hAnsi="Times New Roman"/>
          <w:color w:val="000000"/>
          <w:sz w:val="24"/>
          <w:szCs w:val="24"/>
        </w:rPr>
        <w:tab/>
        <w:t xml:space="preserve">The address </w:t>
      </w:r>
      <w:r w:rsidR="00704640" w:rsidRPr="000A0CE2">
        <w:rPr>
          <w:rFonts w:ascii="Times New Roman" w:hAnsi="Times New Roman"/>
          <w:color w:val="000000"/>
          <w:sz w:val="24"/>
          <w:szCs w:val="24"/>
        </w:rPr>
        <w:t>for service of the plaintiff is—</w:t>
      </w:r>
    </w:p>
    <w:p w14:paraId="73EC568A" w14:textId="05DB9246" w:rsidR="007E4F9B" w:rsidRPr="000A0CE2" w:rsidRDefault="004C1362" w:rsidP="003D25E3">
      <w:pPr>
        <w:pStyle w:val="ScheduleFlushLeft"/>
        <w:tabs>
          <w:tab w:val="left" w:pos="406"/>
        </w:tabs>
        <w:ind w:left="406"/>
        <w:rPr>
          <w:rFonts w:ascii="Times New Roman" w:hAnsi="Times New Roman"/>
          <w:iCs/>
          <w:color w:val="000000"/>
          <w:sz w:val="24"/>
          <w:szCs w:val="24"/>
        </w:rPr>
      </w:pPr>
      <w:r w:rsidRPr="000A0CE2">
        <w:rPr>
          <w:rFonts w:ascii="Times New Roman" w:hAnsi="Times New Roman"/>
          <w:iCs/>
          <w:color w:val="000000"/>
          <w:sz w:val="24"/>
          <w:szCs w:val="24"/>
        </w:rPr>
        <w:t>[</w:t>
      </w:r>
      <w:r w:rsidRPr="000A0CE2">
        <w:rPr>
          <w:rFonts w:ascii="Times New Roman" w:hAnsi="Times New Roman"/>
          <w:i/>
          <w:color w:val="000000"/>
          <w:sz w:val="24"/>
          <w:szCs w:val="24"/>
        </w:rPr>
        <w:t>Where the plaintiff sues by a solicitor, the address for service is the business address of the solicitor or, where the solicitor acts by an agent, the business address of the agent. Where the plaintiff sues without a solicitor, the address for service is stated in 4.</w:t>
      </w:r>
      <w:r w:rsidRPr="000A0CE2">
        <w:rPr>
          <w:rFonts w:ascii="Times New Roman" w:hAnsi="Times New Roman"/>
          <w:iCs/>
          <w:color w:val="000000"/>
          <w:sz w:val="24"/>
          <w:szCs w:val="24"/>
        </w:rPr>
        <w:t>]</w:t>
      </w:r>
    </w:p>
    <w:p w14:paraId="6A8C601A" w14:textId="77777777" w:rsidR="004C1362" w:rsidRPr="000A0CE2" w:rsidRDefault="004C1362" w:rsidP="004C1362">
      <w:pPr>
        <w:rPr>
          <w:rFonts w:ascii="Times New Roman" w:hAnsi="Times New Roman"/>
          <w:sz w:val="24"/>
          <w:lang w:eastAsia="en-AU"/>
        </w:rPr>
      </w:pPr>
    </w:p>
    <w:p w14:paraId="7D0FB6EF" w14:textId="40F7B937" w:rsidR="00704640" w:rsidRPr="000A0CE2" w:rsidRDefault="007E4F9B" w:rsidP="00704640">
      <w:pPr>
        <w:pStyle w:val="ScheduleFlushLeft"/>
        <w:tabs>
          <w:tab w:val="left" w:pos="406"/>
        </w:tabs>
        <w:rPr>
          <w:rFonts w:ascii="Times New Roman" w:hAnsi="Times New Roman"/>
          <w:color w:val="000000"/>
          <w:sz w:val="24"/>
          <w:szCs w:val="24"/>
        </w:rPr>
      </w:pPr>
      <w:r w:rsidRPr="000A0CE2">
        <w:rPr>
          <w:rFonts w:ascii="Times New Roman" w:hAnsi="Times New Roman"/>
          <w:color w:val="000000"/>
          <w:sz w:val="24"/>
          <w:szCs w:val="24"/>
        </w:rPr>
        <w:t>6.</w:t>
      </w:r>
      <w:r w:rsidRPr="000A0CE2">
        <w:rPr>
          <w:rFonts w:ascii="Times New Roman" w:hAnsi="Times New Roman"/>
          <w:color w:val="000000"/>
          <w:sz w:val="24"/>
          <w:szCs w:val="24"/>
        </w:rPr>
        <w:tab/>
        <w:t>The email address for service of</w:t>
      </w:r>
      <w:r w:rsidR="00704640" w:rsidRPr="000A0CE2">
        <w:rPr>
          <w:rFonts w:ascii="Times New Roman" w:hAnsi="Times New Roman"/>
          <w:color w:val="000000"/>
          <w:sz w:val="24"/>
          <w:szCs w:val="24"/>
        </w:rPr>
        <w:t xml:space="preserve"> the plaintiff is—</w:t>
      </w:r>
    </w:p>
    <w:p w14:paraId="7A893F67" w14:textId="77777777" w:rsidR="00F41BB5" w:rsidRPr="000A0CE2" w:rsidRDefault="00F41BB5" w:rsidP="00F41BB5">
      <w:pPr>
        <w:rPr>
          <w:rFonts w:ascii="Times New Roman" w:hAnsi="Times New Roman"/>
          <w:sz w:val="24"/>
          <w:lang w:eastAsia="en-AU"/>
        </w:rPr>
      </w:pPr>
    </w:p>
    <w:p w14:paraId="3B74875B" w14:textId="5D5BFB21" w:rsidR="007E4F9B" w:rsidRPr="000A0CE2" w:rsidRDefault="007E4F9B" w:rsidP="007E4F9B">
      <w:pPr>
        <w:pStyle w:val="ScheduleFlushLeft"/>
        <w:tabs>
          <w:tab w:val="left" w:pos="406"/>
        </w:tabs>
        <w:rPr>
          <w:rFonts w:ascii="Times New Roman" w:hAnsi="Times New Roman"/>
          <w:color w:val="000000"/>
          <w:sz w:val="24"/>
          <w:szCs w:val="24"/>
        </w:rPr>
      </w:pPr>
      <w:r w:rsidRPr="000A0CE2">
        <w:rPr>
          <w:rFonts w:ascii="Times New Roman" w:hAnsi="Times New Roman"/>
          <w:color w:val="000000"/>
          <w:sz w:val="24"/>
          <w:szCs w:val="24"/>
        </w:rPr>
        <w:t>7.</w:t>
      </w:r>
      <w:r w:rsidRPr="000A0CE2">
        <w:rPr>
          <w:rFonts w:ascii="Times New Roman" w:hAnsi="Times New Roman"/>
          <w:color w:val="000000"/>
          <w:sz w:val="24"/>
          <w:szCs w:val="24"/>
        </w:rPr>
        <w:tab/>
        <w:t>The address of the defendant is</w:t>
      </w:r>
      <w:r w:rsidR="00F41BB5" w:rsidRPr="000A0CE2">
        <w:rPr>
          <w:rFonts w:ascii="Times New Roman" w:hAnsi="Times New Roman"/>
          <w:color w:val="000000"/>
          <w:sz w:val="24"/>
          <w:szCs w:val="24"/>
        </w:rPr>
        <w:t>—</w:t>
      </w:r>
    </w:p>
    <w:p w14:paraId="00799192" w14:textId="77777777" w:rsidR="007E4F9B" w:rsidRPr="000A0CE2" w:rsidRDefault="007E4F9B" w:rsidP="005C05EF">
      <w:pPr>
        <w:spacing w:line="276" w:lineRule="auto"/>
        <w:rPr>
          <w:rFonts w:ascii="Times New Roman" w:hAnsi="Times New Roman"/>
          <w:color w:val="000000"/>
          <w:sz w:val="24"/>
        </w:rPr>
      </w:pPr>
    </w:p>
    <w:p w14:paraId="5EC778D9" w14:textId="77777777" w:rsidR="008A426A" w:rsidRPr="000A0CE2" w:rsidRDefault="008A426A" w:rsidP="005C05EF">
      <w:pPr>
        <w:spacing w:line="276" w:lineRule="auto"/>
        <w:rPr>
          <w:rFonts w:ascii="Times New Roman" w:hAnsi="Times New Roman"/>
          <w:color w:val="000000"/>
          <w:sz w:val="24"/>
        </w:rPr>
      </w:pPr>
    </w:p>
    <w:p w14:paraId="47F5426B" w14:textId="6BC5D4F6" w:rsidR="00471380" w:rsidRPr="000A0CE2" w:rsidRDefault="00CA5914" w:rsidP="005C05EF">
      <w:pPr>
        <w:spacing w:line="276" w:lineRule="auto"/>
        <w:rPr>
          <w:rFonts w:ascii="Times New Roman" w:hAnsi="Times New Roman"/>
          <w:color w:val="000000"/>
          <w:sz w:val="24"/>
        </w:rPr>
      </w:pPr>
      <w:r w:rsidRPr="000A0CE2">
        <w:rPr>
          <w:rFonts w:ascii="Times New Roman" w:hAnsi="Times New Roman"/>
          <w:color w:val="000000"/>
          <w:sz w:val="24"/>
        </w:rPr>
        <w:t>–––––––––––––––––––––––––––––––––––––––––––––––––––––––––––––</w:t>
      </w:r>
    </w:p>
    <w:p w14:paraId="52D23A8C" w14:textId="2FD872BC" w:rsidR="007E4F9B" w:rsidRPr="000A0CE2" w:rsidRDefault="00471380" w:rsidP="005C05EF">
      <w:pPr>
        <w:spacing w:line="276" w:lineRule="auto"/>
        <w:rPr>
          <w:rFonts w:ascii="Times New Roman" w:hAnsi="Times New Roman"/>
          <w:color w:val="000000"/>
          <w:sz w:val="24"/>
        </w:rPr>
      </w:pPr>
      <w:r w:rsidRPr="000A0CE2">
        <w:rPr>
          <w:rFonts w:ascii="Times New Roman" w:hAnsi="Times New Roman"/>
          <w:b/>
          <w:bCs/>
          <w:color w:val="000000"/>
          <w:sz w:val="24"/>
        </w:rPr>
        <w:t>*</w:t>
      </w:r>
      <w:r w:rsidRPr="000A0CE2">
        <w:rPr>
          <w:rFonts w:ascii="Times New Roman" w:hAnsi="Times New Roman"/>
          <w:color w:val="000000"/>
          <w:sz w:val="24"/>
        </w:rPr>
        <w:t xml:space="preserve"> [</w:t>
      </w:r>
      <w:r w:rsidRPr="000A0CE2">
        <w:rPr>
          <w:rFonts w:ascii="Times New Roman" w:hAnsi="Times New Roman"/>
          <w:i/>
          <w:iCs/>
          <w:color w:val="000000"/>
          <w:sz w:val="24"/>
        </w:rPr>
        <w:t xml:space="preserve">Strike out this paragraph where order made fixing time for appearance and substitute </w:t>
      </w:r>
      <w:r w:rsidRPr="000A0CE2">
        <w:rPr>
          <w:rFonts w:ascii="Times New Roman" w:hAnsi="Times New Roman"/>
          <w:color w:val="000000"/>
          <w:sz w:val="24"/>
        </w:rPr>
        <w:t xml:space="preserve">"THE PROPER TIME TO FILE AN APPEARANCE is within </w:t>
      </w:r>
      <w:r w:rsidR="00FF747A">
        <w:rPr>
          <w:rFonts w:ascii="Times New Roman" w:hAnsi="Times New Roman"/>
          <w:color w:val="000000"/>
          <w:sz w:val="24"/>
        </w:rPr>
        <w:tab/>
      </w:r>
      <w:r w:rsidRPr="000A0CE2">
        <w:rPr>
          <w:rFonts w:ascii="Times New Roman" w:hAnsi="Times New Roman"/>
          <w:color w:val="000000"/>
          <w:sz w:val="24"/>
        </w:rPr>
        <w:t>days after service on you of this writ."]</w:t>
      </w:r>
    </w:p>
    <w:p w14:paraId="23B67713" w14:textId="77777777" w:rsidR="00471380" w:rsidRPr="000A0CE2" w:rsidRDefault="00471380" w:rsidP="005C05EF">
      <w:pPr>
        <w:spacing w:line="276" w:lineRule="auto"/>
        <w:rPr>
          <w:rFonts w:ascii="Times New Roman" w:hAnsi="Times New Roman"/>
          <w:color w:val="000000"/>
          <w:sz w:val="24"/>
        </w:rPr>
      </w:pPr>
    </w:p>
    <w:p w14:paraId="65B7C5E7" w14:textId="5749F9C7" w:rsidR="00FD2174" w:rsidRPr="000A0CE2" w:rsidRDefault="00FD2174" w:rsidP="005C05EF">
      <w:pPr>
        <w:spacing w:line="276" w:lineRule="auto"/>
        <w:rPr>
          <w:rFonts w:ascii="Times New Roman" w:hAnsi="Times New Roman"/>
          <w:color w:val="000000"/>
          <w:sz w:val="24"/>
        </w:rPr>
      </w:pPr>
      <w:r w:rsidRPr="000A0CE2">
        <w:rPr>
          <w:rFonts w:ascii="Times New Roman" w:hAnsi="Times New Roman"/>
          <w:color w:val="000000"/>
          <w:sz w:val="24"/>
        </w:rPr>
        <w:t>** [</w:t>
      </w:r>
      <w:r w:rsidRPr="000A0CE2">
        <w:rPr>
          <w:rFonts w:ascii="Times New Roman" w:hAnsi="Times New Roman"/>
          <w:i/>
          <w:iCs/>
          <w:color w:val="000000"/>
          <w:sz w:val="24"/>
        </w:rPr>
        <w:t>Complete or strike out as appropriate</w:t>
      </w:r>
      <w:r w:rsidRPr="000A0CE2">
        <w:rPr>
          <w:rFonts w:ascii="Times New Roman" w:hAnsi="Times New Roman"/>
          <w:color w:val="000000"/>
          <w:sz w:val="24"/>
        </w:rPr>
        <w:t>.]</w:t>
      </w:r>
    </w:p>
    <w:sectPr w:rsidR="00FD2174" w:rsidRPr="000A0CE2" w:rsidSect="00EA2AFA">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EECA" w14:textId="77777777" w:rsidR="00073109" w:rsidRDefault="00073109" w:rsidP="00EA2AFA">
      <w:r>
        <w:separator/>
      </w:r>
    </w:p>
  </w:endnote>
  <w:endnote w:type="continuationSeparator" w:id="0">
    <w:p w14:paraId="62A8F275" w14:textId="77777777" w:rsidR="00073109" w:rsidRDefault="00073109" w:rsidP="00EA2AFA">
      <w:r>
        <w:continuationSeparator/>
      </w:r>
    </w:p>
  </w:endnote>
  <w:endnote w:type="continuationNotice" w:id="1">
    <w:p w14:paraId="39DC9CAA" w14:textId="77777777" w:rsidR="00073109" w:rsidRDefault="00073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E06F" w14:textId="77777777" w:rsidR="002A1E49" w:rsidRDefault="002A1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2C1A" w14:textId="77777777" w:rsidR="00EA2AFA" w:rsidRDefault="00EA2AFA">
    <w:pPr>
      <w:pStyle w:val="Footer"/>
      <w:jc w:val="right"/>
    </w:pPr>
  </w:p>
  <w:p w14:paraId="4E92E9BD" w14:textId="77777777" w:rsidR="00EA2AFA" w:rsidRDefault="00EA2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3D04" w14:textId="77777777" w:rsidR="002A1E49" w:rsidRDefault="002A1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BE31" w14:textId="77777777" w:rsidR="00073109" w:rsidRDefault="00073109" w:rsidP="00EA2AFA">
      <w:r>
        <w:separator/>
      </w:r>
    </w:p>
  </w:footnote>
  <w:footnote w:type="continuationSeparator" w:id="0">
    <w:p w14:paraId="7F831EF4" w14:textId="77777777" w:rsidR="00073109" w:rsidRDefault="00073109" w:rsidP="00EA2AFA">
      <w:r>
        <w:continuationSeparator/>
      </w:r>
    </w:p>
  </w:footnote>
  <w:footnote w:type="continuationNotice" w:id="1">
    <w:p w14:paraId="242893E8" w14:textId="77777777" w:rsidR="00073109" w:rsidRDefault="00073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C33A" w14:textId="77777777" w:rsidR="002A1E49" w:rsidRDefault="002A1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AB8D" w14:textId="77777777" w:rsidR="002A1E49" w:rsidRDefault="002A1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D246" w14:textId="77777777" w:rsidR="002A1E49" w:rsidRDefault="002A1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1AE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E35458"/>
    <w:multiLevelType w:val="hybridMultilevel"/>
    <w:tmpl w:val="C43247E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AD134B6"/>
    <w:multiLevelType w:val="hybridMultilevel"/>
    <w:tmpl w:val="36CEE186"/>
    <w:lvl w:ilvl="0" w:tplc="F8D812B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1F60"/>
    <w:multiLevelType w:val="hybridMultilevel"/>
    <w:tmpl w:val="D9F64474"/>
    <w:lvl w:ilvl="0" w:tplc="8BB8723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AC0AC2"/>
    <w:multiLevelType w:val="hybridMultilevel"/>
    <w:tmpl w:val="7C7ABCE4"/>
    <w:lvl w:ilvl="0" w:tplc="A2B20686">
      <w:start w:val="1"/>
      <w:numFmt w:val="decimal"/>
      <w:lvlText w:val="%1."/>
      <w:lvlJc w:val="left"/>
      <w:pPr>
        <w:ind w:left="765" w:hanging="405"/>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A15ED7"/>
    <w:multiLevelType w:val="hybridMultilevel"/>
    <w:tmpl w:val="14AC6CDA"/>
    <w:lvl w:ilvl="0" w:tplc="845EA5C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6C370B"/>
    <w:multiLevelType w:val="hybridMultilevel"/>
    <w:tmpl w:val="6A6E88EA"/>
    <w:lvl w:ilvl="0" w:tplc="70920B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7D4BAE"/>
    <w:multiLevelType w:val="hybridMultilevel"/>
    <w:tmpl w:val="C43247E0"/>
    <w:lvl w:ilvl="0" w:tplc="4728265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CF10F5"/>
    <w:multiLevelType w:val="hybridMultilevel"/>
    <w:tmpl w:val="903840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B951C2"/>
    <w:multiLevelType w:val="hybridMultilevel"/>
    <w:tmpl w:val="551C821C"/>
    <w:lvl w:ilvl="0" w:tplc="472826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D7E5B89"/>
    <w:multiLevelType w:val="hybridMultilevel"/>
    <w:tmpl w:val="2A30FD8E"/>
    <w:lvl w:ilvl="0" w:tplc="60E25CC2">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2C5386B"/>
    <w:multiLevelType w:val="hybridMultilevel"/>
    <w:tmpl w:val="EE0A9AF6"/>
    <w:lvl w:ilvl="0" w:tplc="60E25CC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D9210E0"/>
    <w:multiLevelType w:val="hybridMultilevel"/>
    <w:tmpl w:val="1A185888"/>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504126860">
    <w:abstractNumId w:val="15"/>
  </w:num>
  <w:num w:numId="2" w16cid:durableId="10179999">
    <w:abstractNumId w:val="20"/>
  </w:num>
  <w:num w:numId="3" w16cid:durableId="1421220593">
    <w:abstractNumId w:val="14"/>
  </w:num>
  <w:num w:numId="4" w16cid:durableId="679158312">
    <w:abstractNumId w:val="10"/>
  </w:num>
  <w:num w:numId="5" w16cid:durableId="1848977077">
    <w:abstractNumId w:val="8"/>
  </w:num>
  <w:num w:numId="6" w16cid:durableId="1554274477">
    <w:abstractNumId w:val="7"/>
  </w:num>
  <w:num w:numId="7" w16cid:durableId="896361455">
    <w:abstractNumId w:val="6"/>
  </w:num>
  <w:num w:numId="8" w16cid:durableId="23100336">
    <w:abstractNumId w:val="5"/>
  </w:num>
  <w:num w:numId="9" w16cid:durableId="590968142">
    <w:abstractNumId w:val="9"/>
  </w:num>
  <w:num w:numId="10" w16cid:durableId="56904521">
    <w:abstractNumId w:val="4"/>
  </w:num>
  <w:num w:numId="11" w16cid:durableId="640355448">
    <w:abstractNumId w:val="3"/>
  </w:num>
  <w:num w:numId="12" w16cid:durableId="688527965">
    <w:abstractNumId w:val="2"/>
  </w:num>
  <w:num w:numId="13" w16cid:durableId="981810556">
    <w:abstractNumId w:val="1"/>
  </w:num>
  <w:num w:numId="14" w16cid:durableId="914164475">
    <w:abstractNumId w:val="21"/>
  </w:num>
  <w:num w:numId="15" w16cid:durableId="1412316529">
    <w:abstractNumId w:val="19"/>
  </w:num>
  <w:num w:numId="16" w16cid:durableId="661127538">
    <w:abstractNumId w:val="18"/>
  </w:num>
  <w:num w:numId="17" w16cid:durableId="83961716">
    <w:abstractNumId w:val="0"/>
  </w:num>
  <w:num w:numId="18" w16cid:durableId="177043631">
    <w:abstractNumId w:val="16"/>
  </w:num>
  <w:num w:numId="19" w16cid:durableId="287274264">
    <w:abstractNumId w:val="12"/>
  </w:num>
  <w:num w:numId="20" w16cid:durableId="17507150">
    <w:abstractNumId w:val="22"/>
  </w:num>
  <w:num w:numId="21" w16cid:durableId="1898932207">
    <w:abstractNumId w:val="25"/>
  </w:num>
  <w:num w:numId="22" w16cid:durableId="1659186369">
    <w:abstractNumId w:val="24"/>
  </w:num>
  <w:num w:numId="23" w16cid:durableId="1679888511">
    <w:abstractNumId w:val="23"/>
  </w:num>
  <w:num w:numId="24" w16cid:durableId="1141995579">
    <w:abstractNumId w:val="13"/>
  </w:num>
  <w:num w:numId="25" w16cid:durableId="2089037050">
    <w:abstractNumId w:val="11"/>
  </w:num>
  <w:num w:numId="26" w16cid:durableId="194269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2A"/>
    <w:rsid w:val="000218AD"/>
    <w:rsid w:val="000328BA"/>
    <w:rsid w:val="00037CBB"/>
    <w:rsid w:val="00041834"/>
    <w:rsid w:val="00044331"/>
    <w:rsid w:val="00047AE1"/>
    <w:rsid w:val="000615FF"/>
    <w:rsid w:val="00073109"/>
    <w:rsid w:val="000922F7"/>
    <w:rsid w:val="00094C8C"/>
    <w:rsid w:val="000A0CE2"/>
    <w:rsid w:val="000A6E2B"/>
    <w:rsid w:val="000C7966"/>
    <w:rsid w:val="000E1A3A"/>
    <w:rsid w:val="001203B3"/>
    <w:rsid w:val="00153160"/>
    <w:rsid w:val="00156D8C"/>
    <w:rsid w:val="00181086"/>
    <w:rsid w:val="001F7630"/>
    <w:rsid w:val="00215997"/>
    <w:rsid w:val="0023260A"/>
    <w:rsid w:val="0023359E"/>
    <w:rsid w:val="002360A9"/>
    <w:rsid w:val="00243BC5"/>
    <w:rsid w:val="002977C7"/>
    <w:rsid w:val="002A1E49"/>
    <w:rsid w:val="002E78F1"/>
    <w:rsid w:val="00325592"/>
    <w:rsid w:val="00351506"/>
    <w:rsid w:val="0036759B"/>
    <w:rsid w:val="0037248B"/>
    <w:rsid w:val="003A66D0"/>
    <w:rsid w:val="003B0C59"/>
    <w:rsid w:val="003C277A"/>
    <w:rsid w:val="003C5892"/>
    <w:rsid w:val="003D25E3"/>
    <w:rsid w:val="003D6E4D"/>
    <w:rsid w:val="003E094F"/>
    <w:rsid w:val="004004EA"/>
    <w:rsid w:val="00411A1A"/>
    <w:rsid w:val="004133EC"/>
    <w:rsid w:val="0041593F"/>
    <w:rsid w:val="00451CC4"/>
    <w:rsid w:val="00460BB3"/>
    <w:rsid w:val="00471380"/>
    <w:rsid w:val="00495666"/>
    <w:rsid w:val="004C1362"/>
    <w:rsid w:val="004C2AFF"/>
    <w:rsid w:val="0053420E"/>
    <w:rsid w:val="005370E0"/>
    <w:rsid w:val="00552B56"/>
    <w:rsid w:val="005666C0"/>
    <w:rsid w:val="00584E85"/>
    <w:rsid w:val="005A1470"/>
    <w:rsid w:val="005A3BC4"/>
    <w:rsid w:val="005C05EF"/>
    <w:rsid w:val="005D0D2F"/>
    <w:rsid w:val="005F5642"/>
    <w:rsid w:val="005F765C"/>
    <w:rsid w:val="005F7C44"/>
    <w:rsid w:val="00613147"/>
    <w:rsid w:val="006149BC"/>
    <w:rsid w:val="00621A73"/>
    <w:rsid w:val="00625C49"/>
    <w:rsid w:val="00683B6C"/>
    <w:rsid w:val="006D7148"/>
    <w:rsid w:val="006E1C64"/>
    <w:rsid w:val="006F0B1B"/>
    <w:rsid w:val="00704640"/>
    <w:rsid w:val="00711445"/>
    <w:rsid w:val="00740CFB"/>
    <w:rsid w:val="00750713"/>
    <w:rsid w:val="0077711B"/>
    <w:rsid w:val="007917BA"/>
    <w:rsid w:val="00792742"/>
    <w:rsid w:val="007E4F9B"/>
    <w:rsid w:val="007E7356"/>
    <w:rsid w:val="007F720F"/>
    <w:rsid w:val="007F74C1"/>
    <w:rsid w:val="00814F80"/>
    <w:rsid w:val="00847686"/>
    <w:rsid w:val="0086151F"/>
    <w:rsid w:val="0088609F"/>
    <w:rsid w:val="00890BB6"/>
    <w:rsid w:val="008A426A"/>
    <w:rsid w:val="008C0324"/>
    <w:rsid w:val="008D24B6"/>
    <w:rsid w:val="008D4D20"/>
    <w:rsid w:val="008F0BEF"/>
    <w:rsid w:val="009011B4"/>
    <w:rsid w:val="00912F00"/>
    <w:rsid w:val="0092676F"/>
    <w:rsid w:val="009502E1"/>
    <w:rsid w:val="00997721"/>
    <w:rsid w:val="009B7803"/>
    <w:rsid w:val="009D54A4"/>
    <w:rsid w:val="009D756F"/>
    <w:rsid w:val="009F5DD5"/>
    <w:rsid w:val="00A44996"/>
    <w:rsid w:val="00A51B2A"/>
    <w:rsid w:val="00A85250"/>
    <w:rsid w:val="00A85F0C"/>
    <w:rsid w:val="00A94F5E"/>
    <w:rsid w:val="00AF4693"/>
    <w:rsid w:val="00B0564E"/>
    <w:rsid w:val="00B110EA"/>
    <w:rsid w:val="00B51324"/>
    <w:rsid w:val="00B71551"/>
    <w:rsid w:val="00B803EB"/>
    <w:rsid w:val="00B825F7"/>
    <w:rsid w:val="00B84A19"/>
    <w:rsid w:val="00BC50DD"/>
    <w:rsid w:val="00BD5D0E"/>
    <w:rsid w:val="00C05171"/>
    <w:rsid w:val="00C1415B"/>
    <w:rsid w:val="00C34838"/>
    <w:rsid w:val="00C76686"/>
    <w:rsid w:val="00C82293"/>
    <w:rsid w:val="00C856D4"/>
    <w:rsid w:val="00CA362E"/>
    <w:rsid w:val="00CA5914"/>
    <w:rsid w:val="00CC116D"/>
    <w:rsid w:val="00CC5890"/>
    <w:rsid w:val="00CD7F22"/>
    <w:rsid w:val="00CF4131"/>
    <w:rsid w:val="00D00C6D"/>
    <w:rsid w:val="00D57FD6"/>
    <w:rsid w:val="00D60506"/>
    <w:rsid w:val="00D676B4"/>
    <w:rsid w:val="00D756FF"/>
    <w:rsid w:val="00D93790"/>
    <w:rsid w:val="00DF5ECC"/>
    <w:rsid w:val="00E0226A"/>
    <w:rsid w:val="00E11FCC"/>
    <w:rsid w:val="00E318D8"/>
    <w:rsid w:val="00E44E0D"/>
    <w:rsid w:val="00E52044"/>
    <w:rsid w:val="00E85A6B"/>
    <w:rsid w:val="00EA2AFA"/>
    <w:rsid w:val="00EC2CF6"/>
    <w:rsid w:val="00ED42CA"/>
    <w:rsid w:val="00ED60B2"/>
    <w:rsid w:val="00EE6885"/>
    <w:rsid w:val="00EF22AD"/>
    <w:rsid w:val="00F10F2A"/>
    <w:rsid w:val="00F33EDA"/>
    <w:rsid w:val="00F41BB5"/>
    <w:rsid w:val="00F4423B"/>
    <w:rsid w:val="00F54129"/>
    <w:rsid w:val="00F649CE"/>
    <w:rsid w:val="00F87B28"/>
    <w:rsid w:val="00FC1501"/>
    <w:rsid w:val="00FC5932"/>
    <w:rsid w:val="00FD2174"/>
    <w:rsid w:val="00FF4D74"/>
    <w:rsid w:val="00FF747A"/>
    <w:rsid w:val="2786B548"/>
    <w:rsid w:val="2FB083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1E2CC"/>
  <w15:chartTrackingRefBased/>
  <w15:docId w15:val="{42662FBF-84D5-490F-A2B1-B469B896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B2A"/>
    <w:rPr>
      <w:rFonts w:eastAsia="Arial"/>
      <w:color w:val="404040"/>
      <w:sz w:val="22"/>
      <w:szCs w:val="24"/>
      <w:lang w:eastAsia="en-US"/>
    </w:rPr>
  </w:style>
  <w:style w:type="paragraph" w:styleId="Heading1">
    <w:name w:val="heading 1"/>
    <w:next w:val="Normal"/>
    <w:link w:val="Heading1Char"/>
    <w:uiPriority w:val="9"/>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customStyle="1" w:styleId="GridTable21">
    <w:name w:val="Grid Table 21"/>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customStyle="1" w:styleId="GridTable1Light1">
    <w:name w:val="Grid Table 1 Light1"/>
    <w:uiPriority w:val="33"/>
    <w:qFormat/>
    <w:rsid w:val="00B825F7"/>
    <w:rPr>
      <w:b/>
      <w:bCs/>
      <w:i/>
      <w:iCs/>
      <w:spacing w:val="5"/>
    </w:rPr>
  </w:style>
  <w:style w:type="paragraph" w:styleId="Caption">
    <w:name w:val="caption"/>
    <w:next w:val="Normal"/>
    <w:uiPriority w:val="35"/>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customStyle="1" w:styleId="Quote1">
    <w:name w:val="Quote1"/>
    <w:uiPriority w:val="73"/>
    <w:qFormat/>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MediumGrid2-Accent2">
    <w:name w:val="Medium Grid 2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MediumGrid2-Accent3">
    <w:name w:val="Medium Grid 2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MediumGrid2-Accent4">
    <w:name w:val="Medium Grid 2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MediumGrid2-Accent5">
    <w:name w:val="Medium Grid 2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MediumGrid2-Accent6">
    <w:name w:val="Medium Grid 2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Paragraph1">
    <w:name w:val="List Paragraph1"/>
    <w:uiPriority w:val="72"/>
    <w:qFormat/>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MediumGrid1-Accent2">
    <w:name w:val="Medium Grid 1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MediumGrid1-Accent3">
    <w:name w:val="Medium Grid 1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MediumGrid1-Accent4">
    <w:name w:val="Medium Grid 1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MediumGrid1-Accent5">
    <w:name w:val="Medium Grid 1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MediumGrid1-Accent6">
    <w:name w:val="Medium Grid 1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customStyle="1" w:styleId="Revision1">
    <w:name w:val="Revision1"/>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MediumList2-Accent2">
    <w:name w:val="Medium List 2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MediumList2-Accent3">
    <w:name w:val="Medium List 2 Accent 3"/>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MediumList2-Accent4">
    <w:name w:val="Medium List 2 Accent 4"/>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MediumList2-Accent5">
    <w:name w:val="Medium List 2 Accent 5"/>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MediumList2-Accent6">
    <w:name w:val="Medium List 2 Accent 6"/>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customStyle="1" w:styleId="TOCHeading1">
    <w:name w:val="TOC Heading1"/>
    <w:uiPriority w:val="71"/>
    <w:qFormat/>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MediumList1-Accent1">
    <w:name w:val="Medium List 1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MediumList1-Accent2">
    <w:name w:val="Medium List 1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MediumList1-Accent3">
    <w:name w:val="Medium List 1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MediumList1-Accent4">
    <w:name w:val="Medium List 1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MediumList1-Accent5">
    <w:name w:val="Medium List 1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MediumList1-Accent6">
    <w:name w:val="Medium List 1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customStyle="1" w:styleId="Bibliography1">
    <w:name w:val="Bibliography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customStyle="1" w:styleId="PlainTable41">
    <w:name w:val="Plain Table 41"/>
    <w:uiPriority w:val="21"/>
    <w:qFormat/>
    <w:rsid w:val="00B825F7"/>
    <w:rPr>
      <w:i/>
      <w:iCs/>
      <w:color w:val="5B9BD5"/>
    </w:rPr>
  </w:style>
  <w:style w:type="paragraph" w:customStyle="1" w:styleId="LightShading-Accent21">
    <w:name w:val="Light Shading - Accent 21"/>
    <w:next w:val="Normal"/>
    <w:link w:val="LightShading-Accent2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LightShading-Accent2Char">
    <w:name w:val="Light Shading - Accent 2 Char"/>
    <w:link w:val="LightShading-Accent21"/>
    <w:uiPriority w:val="30"/>
    <w:rsid w:val="00451CC4"/>
    <w:rPr>
      <w:rFonts w:ascii="Arial" w:hAnsi="Arial" w:cs="Arial"/>
      <w:i/>
      <w:iCs/>
      <w:color w:val="006DA5"/>
    </w:rPr>
  </w:style>
  <w:style w:type="character" w:customStyle="1" w:styleId="TableGridLight1">
    <w:name w:val="Table Grid Light1"/>
    <w:uiPriority w:val="32"/>
    <w:qFormat/>
    <w:rsid w:val="00B825F7"/>
    <w:rPr>
      <w:b/>
      <w:bCs/>
      <w:smallCaps/>
      <w:color w:val="5B9BD5"/>
      <w:spacing w:val="5"/>
    </w:rPr>
  </w:style>
  <w:style w:type="table" w:styleId="ColorfulShading">
    <w:name w:val="Colorful Shading"/>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MediumGrid1-Accent1">
    <w:name w:val="Medium Grid 1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ColorfulShading-Accent2">
    <w:name w:val="Colorful Shading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ColorfulShading-Accent3">
    <w:name w:val="Colorful Shading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ColorfulShading-Accent4">
    <w:name w:val="Colorful Shading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ColorfulShading-Accent5">
    <w:name w:val="Colorful Shading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ColorfulShading-Accent6">
    <w:name w:val="Colorful Shading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DarkList">
    <w:name w:val="Dark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DarkList-Accent2">
    <w:name w:val="Dark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DarkList-Accent3">
    <w:name w:val="Dark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DarkList-Accent4">
    <w:name w:val="Dark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DarkList-Accent5">
    <w:name w:val="Dark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DarkList-Accent6">
    <w:name w:val="Dark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Grid3">
    <w:name w:val="Medium Grid 3"/>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customStyle="1" w:styleId="IntenseQuote1">
    <w:name w:val="Intense Quote1"/>
    <w:uiPriority w:val="60"/>
    <w:qFormat/>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Grid3-Accent2">
    <w:name w:val="Medium Grid 3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Grid3-Accent3">
    <w:name w:val="Medium Grid 3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Grid3-Accent4">
    <w:name w:val="Medium Grid 3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Grid3-Accent5">
    <w:name w:val="Medium Grid 3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Grid3-Accent6">
    <w:name w:val="Medium Grid 3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customStyle="1" w:styleId="ColorfulList-Accent11">
    <w:name w:val="Colorful List - Accent 11"/>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LightGrid-Accent1">
    <w:name w:val="Light Grid Accent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LightGrid-Accent2">
    <w:name w:val="Light Grid Accent 2"/>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LightGrid-Accent3">
    <w:name w:val="Light Grid Accent 3"/>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LightGrid-Accent4">
    <w:name w:val="Light Grid Accent 4"/>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LightGrid-Accent5">
    <w:name w:val="Light Grid Accent 5"/>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LightGrid-Accent6">
    <w:name w:val="Light Grid Accent 6"/>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customStyle="1" w:styleId="SubtleReference1">
    <w:name w:val="Subtle Reference1"/>
    <w:uiPriority w:val="67"/>
    <w:qFormat/>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Shading1-Accent1">
    <w:name w:val="Medium Shading 1 Accent 1"/>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Shading1-Accent2">
    <w:name w:val="Medium Shading 1 Accent 2"/>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Shading1-Accent3">
    <w:name w:val="Medium Shading 1 Accent 3"/>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Shading1-Accent4">
    <w:name w:val="Medium Shading 1 Accent 4"/>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Shading1-Accent5">
    <w:name w:val="Medium Shading 1 Accent 5"/>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Shading1-Accent6">
    <w:name w:val="Medium Shading 1 Accent 6"/>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customStyle="1" w:styleId="IntenseReference1">
    <w:name w:val="Intense Reference1"/>
    <w:uiPriority w:val="68"/>
    <w:qFormat/>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Shading2-Accent1">
    <w:name w:val="Medium Shading 2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Shading2-Accent2">
    <w:name w:val="Medium Shading 2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Shading2-Accent3">
    <w:name w:val="Medium Shading 2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Shading2-Accent4">
    <w:name w:val="Medium Shading 2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Shading2-Accent5">
    <w:name w:val="Medium Shading 2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Shading2-Accent6">
    <w:name w:val="Medium Shading 2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customStyle="1" w:styleId="BookTitle1">
    <w:name w:val="Book Title1"/>
    <w:uiPriority w:val="69"/>
    <w:qFormat/>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LightShading-Accent1">
    <w:name w:val="Light Shading Accen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DarkList-Accent1">
    <w:name w:val="Dark List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3">
    <w:name w:val="Light Shading Accent 3"/>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4">
    <w:name w:val="Light Shading Accent 4"/>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5">
    <w:name w:val="Light Shading Accent 5"/>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6">
    <w:name w:val="Light Shading Accent 6"/>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customStyle="1" w:styleId="SubtleEmphasis1">
    <w:name w:val="Subtle Emphasis1"/>
    <w:uiPriority w:val="65"/>
    <w:qFormat/>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LightList-Accent1">
    <w:name w:val="Light List Accent 1"/>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2">
    <w:name w:val="Light List Accent 2"/>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3">
    <w:name w:val="Light List Accent 3"/>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4">
    <w:name w:val="Light List Accent 4"/>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5">
    <w:name w:val="Light List Accent 5"/>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6">
    <w:name w:val="Light List Accent 6"/>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customStyle="1" w:styleId="IntenseEmphasis1">
    <w:name w:val="Intense Emphasis1"/>
    <w:uiPriority w:val="66"/>
    <w:qFormat/>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ColorfulList">
    <w:name w:val="Colorful List"/>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Grid2-Accent1">
    <w:name w:val="Medium Grid 2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ColorfulList-Accent2">
    <w:name w:val="Colorful List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ColorfulList-Accent3">
    <w:name w:val="Colorful List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ColorfulList-Accent4">
    <w:name w:val="Colorful List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ColorfulList-Accent5">
    <w:name w:val="Colorful List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ColorfulList-Accent6">
    <w:name w:val="Colorful List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ColorfulGrid">
    <w:name w:val="Colorful Grid"/>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Grid3-Accent1">
    <w:name w:val="Medium Grid 3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ColorfulGrid-Accent2">
    <w:name w:val="Colorful Grid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ColorfulGrid-Accent3">
    <w:name w:val="Colorful Grid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ColorfulGrid-Accent4">
    <w:name w:val="Colorful Grid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ColorfulGrid-Accent5">
    <w:name w:val="Colorful Grid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ColorfulGrid-Accent6">
    <w:name w:val="Colorful Grid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customStyle="1" w:styleId="MediumGrid21">
    <w:name w:val="Medium Grid 21"/>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customStyle="1" w:styleId="MediumGrid11">
    <w:name w:val="Medium Grid 11"/>
    <w:uiPriority w:val="99"/>
    <w:semiHidden/>
    <w:rsid w:val="00B825F7"/>
    <w:rPr>
      <w:color w:val="808080"/>
    </w:r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customStyle="1" w:styleId="ColorfulGrid-Accent11">
    <w:name w:val="Colorful Grid - Accent 11"/>
    <w:next w:val="Normal"/>
    <w:link w:val="ColorfulGrid-Accent1Char"/>
    <w:uiPriority w:val="29"/>
    <w:qFormat/>
    <w:rsid w:val="00B825F7"/>
    <w:pPr>
      <w:spacing w:before="200"/>
      <w:ind w:left="864" w:right="864"/>
      <w:jc w:val="center"/>
    </w:pPr>
    <w:rPr>
      <w:rFonts w:cs="Arial"/>
      <w:i/>
      <w:iCs/>
      <w:color w:val="404040"/>
      <w:sz w:val="22"/>
      <w:szCs w:val="22"/>
    </w:rPr>
  </w:style>
  <w:style w:type="character" w:customStyle="1" w:styleId="ColorfulGrid-Accent1Char">
    <w:name w:val="Colorful Grid - Accent 1 Char"/>
    <w:link w:val="ColorfulGrid-Accent11"/>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customStyle="1" w:styleId="PlainTable31">
    <w:name w:val="Plain Table 31"/>
    <w:uiPriority w:val="19"/>
    <w:qFormat/>
    <w:rsid w:val="00B825F7"/>
    <w:rPr>
      <w:i/>
      <w:iCs/>
      <w:color w:val="404040"/>
    </w:rPr>
  </w:style>
  <w:style w:type="character" w:customStyle="1" w:styleId="PlainTable51">
    <w:name w:val="Plain Table 51"/>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customStyle="1" w:styleId="GridTable31">
    <w:name w:val="Grid Table 31"/>
    <w:next w:val="Normal"/>
    <w:uiPriority w:val="39"/>
    <w:semiHidden/>
    <w:unhideWhenUsed/>
    <w:qFormat/>
    <w:rsid w:val="00B825F7"/>
    <w:rPr>
      <w:rFonts w:eastAsia="Times New Roman" w:cs="Arial"/>
      <w:b/>
      <w:bCs/>
      <w:kern w:val="32"/>
      <w:sz w:val="32"/>
      <w:szCs w:val="32"/>
    </w:rPr>
  </w:style>
  <w:style w:type="paragraph" w:customStyle="1" w:styleId="Body">
    <w:name w:val="Body"/>
    <w:basedOn w:val="Normal"/>
    <w:rsid w:val="00A51B2A"/>
    <w:pPr>
      <w:autoSpaceDE w:val="0"/>
      <w:autoSpaceDN w:val="0"/>
      <w:adjustRightInd w:val="0"/>
      <w:spacing w:after="120"/>
      <w:textAlignment w:val="center"/>
    </w:pPr>
    <w:rPr>
      <w:rFonts w:cs="Times-Roman"/>
      <w:lang w:val="en-US"/>
    </w:rPr>
  </w:style>
  <w:style w:type="character" w:customStyle="1" w:styleId="ScheduleFlushLeftChar">
    <w:name w:val="Schedule Flush Left Char"/>
    <w:link w:val="ScheduleFlushLeft"/>
    <w:locked/>
    <w:rsid w:val="00A51B2A"/>
  </w:style>
  <w:style w:type="paragraph" w:customStyle="1" w:styleId="ScheduleFlushLeft">
    <w:name w:val="Schedule Flush Left"/>
    <w:next w:val="Normal"/>
    <w:link w:val="ScheduleFlushLeftChar"/>
    <w:rsid w:val="00A51B2A"/>
    <w:pPr>
      <w:autoSpaceDE w:val="0"/>
      <w:autoSpaceDN w:val="0"/>
      <w:spacing w:before="120"/>
    </w:pPr>
  </w:style>
  <w:style w:type="paragraph" w:customStyle="1" w:styleId="Default">
    <w:name w:val="Default"/>
    <w:rsid w:val="00EF22A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D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premecourt.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07EBE5E59464F8A2FEDDCE52339E2" ma:contentTypeVersion="23" ma:contentTypeDescription="Create a new document." ma:contentTypeScope="" ma:versionID="7ed1273f044b39f13c13dd9a6c897a25">
  <xsd:schema xmlns:xsd="http://www.w3.org/2001/XMLSchema" xmlns:xs="http://www.w3.org/2001/XMLSchema" xmlns:p="http://schemas.microsoft.com/office/2006/metadata/properties" xmlns:ns2="561d1215-ada0-4b38-9ae1-93a3dfa0013a" xmlns:ns3="bdde84cb-4b1f-4b74-b4a5-14e1a433eee1" xmlns:ns4="d641bd16-063d-4753-8080-7c8c18715755" targetNamespace="http://schemas.microsoft.com/office/2006/metadata/properties" ma:root="true" ma:fieldsID="f288a62d75849fab7beb1f237e4a2667" ns2:_="" ns3:_="" ns4:_="">
    <xsd:import namespace="561d1215-ada0-4b38-9ae1-93a3dfa0013a"/>
    <xsd:import namespace="bdde84cb-4b1f-4b74-b4a5-14e1a433eee1"/>
    <xsd:import namespace="d641bd16-063d-4753-8080-7c8c18715755"/>
    <xsd:element name="properties">
      <xsd:complexType>
        <xsd:sequence>
          <xsd:element name="documentManagement">
            <xsd:complexType>
              <xsd:all>
                <xsd:element ref="ns2:FileShareCreatedBy" minOccurs="0"/>
                <xsd:element ref="ns2:FileShareModifiedBy"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1215-ada0-4b38-9ae1-93a3dfa0013a" elementFormDefault="qualified">
    <xsd:import namespace="http://schemas.microsoft.com/office/2006/documentManagement/types"/>
    <xsd:import namespace="http://schemas.microsoft.com/office/infopath/2007/PartnerControls"/>
    <xsd:element name="FileShareCreatedBy" ma:index="8" nillable="true" ma:displayName="FileShareCreatedBy" ma:internalName="FileShareCreatedBy">
      <xsd:simpleType>
        <xsd:restriction base="dms:Text">
          <xsd:maxLength value="255"/>
        </xsd:restriction>
      </xsd:simpleType>
    </xsd:element>
    <xsd:element name="FileShareModifiedBy" ma:index="9" nillable="true" ma:displayName="FileShareModifiedBy" ma:internalName="FileShareModifi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e84cb-4b1f-4b74-b4a5-14e1a433ee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1bd16-063d-4753-8080-7c8c1871575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791ba5a-2d0a-4e48-9d44-2a4f405e6882}" ma:internalName="TaxCatchAll" ma:showField="CatchAllData" ma:web="d641bd16-063d-4753-8080-7c8c18715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561d1215-ada0-4b38-9ae1-93a3dfa0013a" xsi:nil="true"/>
    <FileShareModifiedBy xmlns="561d1215-ada0-4b38-9ae1-93a3dfa0013a" xsi:nil="true"/>
    <FileShareCreatedBy xmlns="561d1215-ada0-4b38-9ae1-93a3dfa0013a" xsi:nil="true"/>
    <_Flow_SignoffStatus xmlns="561d1215-ada0-4b38-9ae1-93a3dfa0013a" xsi:nil="true"/>
    <lcf76f155ced4ddcb4097134ff3c332f xmlns="561d1215-ada0-4b38-9ae1-93a3dfa0013a">
      <Terms xmlns="http://schemas.microsoft.com/office/infopath/2007/PartnerControls"/>
    </lcf76f155ced4ddcb4097134ff3c332f>
    <TaxCatchAll xmlns="d641bd16-063d-4753-8080-7c8c18715755" xsi:nil="true"/>
  </documentManagement>
</p:properties>
</file>

<file path=customXml/itemProps1.xml><?xml version="1.0" encoding="utf-8"?>
<ds:datastoreItem xmlns:ds="http://schemas.openxmlformats.org/officeDocument/2006/customXml" ds:itemID="{897C57FC-9C20-4FAB-B3DF-AB4517AB323F}">
  <ds:schemaRefs>
    <ds:schemaRef ds:uri="http://schemas.openxmlformats.org/officeDocument/2006/bibliography"/>
  </ds:schemaRefs>
</ds:datastoreItem>
</file>

<file path=customXml/itemProps2.xml><?xml version="1.0" encoding="utf-8"?>
<ds:datastoreItem xmlns:ds="http://schemas.openxmlformats.org/officeDocument/2006/customXml" ds:itemID="{78509FF9-6072-421F-88D3-7888B4BBC78C}">
  <ds:schemaRefs>
    <ds:schemaRef ds:uri="http://schemas.microsoft.com/sharepoint/v3/contenttype/forms"/>
  </ds:schemaRefs>
</ds:datastoreItem>
</file>

<file path=customXml/itemProps3.xml><?xml version="1.0" encoding="utf-8"?>
<ds:datastoreItem xmlns:ds="http://schemas.openxmlformats.org/officeDocument/2006/customXml" ds:itemID="{84E6DD43-798C-48CA-B0B6-B2FDD96A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d1215-ada0-4b38-9ae1-93a3dfa0013a"/>
    <ds:schemaRef ds:uri="bdde84cb-4b1f-4b74-b4a5-14e1a433eee1"/>
    <ds:schemaRef ds:uri="d641bd16-063d-4753-8080-7c8c1871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5F907-0925-49F2-948C-2B3AA0E9AEF9}">
  <ds:schemaRef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d641bd16-063d-4753-8080-7c8c18715755"/>
    <ds:schemaRef ds:uri="561d1215-ada0-4b38-9ae1-93a3dfa0013a"/>
    <ds:schemaRef ds:uri="http://purl.org/dc/dcmitype/"/>
    <ds:schemaRef ds:uri="http://schemas.openxmlformats.org/package/2006/metadata/core-properties"/>
    <ds:schemaRef ds:uri="bdde84cb-4b1f-4b74-b4a5-14e1a433eee1"/>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4517</CharactersWithSpaces>
  <SharedDoc>false</SharedDoc>
  <HLinks>
    <vt:vector size="6" baseType="variant">
      <vt:variant>
        <vt:i4>6815805</vt:i4>
      </vt:variant>
      <vt:variant>
        <vt:i4>0</vt:i4>
      </vt:variant>
      <vt:variant>
        <vt:i4>0</vt:i4>
      </vt:variant>
      <vt:variant>
        <vt:i4>5</vt:i4>
      </vt:variant>
      <vt:variant>
        <vt:lpwstr>http://www.supremecourt.vic.gov.au/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5A - Writ</dc:title>
  <dc:subject/>
  <dc:creator>Supreme Court of Victoria</dc:creator>
  <cp:keywords/>
  <dc:description/>
  <cp:lastModifiedBy>Emmet O'Cuana</cp:lastModifiedBy>
  <cp:revision>71</cp:revision>
  <cp:lastPrinted>2017-02-01T04:34:00Z</cp:lastPrinted>
  <dcterms:created xsi:type="dcterms:W3CDTF">2019-01-30T04:25:00Z</dcterms:created>
  <dcterms:modified xsi:type="dcterms:W3CDTF">2025-12-10T01:01:00Z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0x0101008A507EBE5E59464F8A2FEDDCE52339E2</vt:lpwstr>
  </property>
  <property fmtid="{D5CDD505-2E9C-101B-9397-08002B2CF9AE}" pid="3" name="MediaServiceImageTags">
    <vt:lpwstr/>
  </property>
</Properties>
</file>